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color w:val="auto"/>
          <w:sz w:val="24"/>
          <w:szCs w:val="24"/>
          <w:highlight w:val="none"/>
          <w:shd w:val="clear" w:color="auto" w:fill="auto"/>
        </w:rPr>
      </w:pPr>
      <w:bookmarkStart w:id="1" w:name="_GoBack"/>
      <w:bookmarkEnd w:id="1"/>
    </w:p>
    <w:p>
      <w:pPr>
        <w:pStyle w:val="22"/>
        <w:keepNext w:val="0"/>
        <w:keepLines w:val="0"/>
        <w:pageBreakBefore w:val="0"/>
        <w:widowControl w:val="0"/>
        <w:numPr>
          <w:ilvl w:val="0"/>
          <w:numId w:val="7"/>
        </w:numPr>
        <w:shd w:val="clear"/>
        <w:tabs>
          <w:tab w:val="left" w:pos="420"/>
          <w:tab w:val="left" w:pos="540"/>
        </w:tabs>
        <w:kinsoku/>
        <w:wordWrap/>
        <w:overflowPunct/>
        <w:topLinePunct w:val="0"/>
        <w:autoSpaceDE/>
        <w:autoSpaceDN/>
        <w:bidi w:val="0"/>
        <w:adjustRightInd w:val="0"/>
        <w:snapToGrid w:val="0"/>
        <w:spacing w:line="360" w:lineRule="auto"/>
        <w:ind w:left="420" w:hanging="420"/>
        <w:textAlignment w:val="auto"/>
        <w:outlineLvl w:val="0"/>
        <w:rPr>
          <w:rFonts w:hAnsi="宋体"/>
          <w:b/>
          <w:color w:val="auto"/>
          <w:sz w:val="24"/>
          <w:szCs w:val="24"/>
          <w:highlight w:val="none"/>
          <w:shd w:val="clear" w:color="auto" w:fill="auto"/>
        </w:rPr>
      </w:pPr>
      <w:r>
        <w:rPr>
          <w:rFonts w:hint="eastAsia" w:hAnsi="宋体"/>
          <w:b/>
          <w:color w:val="auto"/>
          <w:sz w:val="24"/>
          <w:szCs w:val="24"/>
          <w:highlight w:val="none"/>
          <w:shd w:val="clear" w:color="auto" w:fill="auto"/>
        </w:rPr>
        <w:t>采购项目商务要求：</w:t>
      </w:r>
    </w:p>
    <w:p>
      <w:pPr>
        <w:numPr>
          <w:ilvl w:val="0"/>
          <w:numId w:val="8"/>
        </w:numPr>
        <w:shd w:val="clear"/>
        <w:tabs>
          <w:tab w:val="left" w:pos="426"/>
        </w:tabs>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保修要求</w:t>
      </w:r>
    </w:p>
    <w:p>
      <w:pPr>
        <w:keepNext w:val="0"/>
        <w:keepLines w:val="0"/>
        <w:pageBreakBefore w:val="0"/>
        <w:widowControl/>
        <w:numPr>
          <w:ilvl w:val="0"/>
          <w:numId w:val="9"/>
        </w:numPr>
        <w:shd w:val="clear"/>
        <w:kinsoku/>
        <w:wordWrap/>
        <w:overflowPunct/>
        <w:topLinePunct w:val="0"/>
        <w:autoSpaceDE/>
        <w:autoSpaceDN/>
        <w:bidi w:val="0"/>
        <w:adjustRightInd/>
        <w:snapToGrid/>
        <w:spacing w:line="360" w:lineRule="auto"/>
        <w:ind w:left="0" w:firstLine="0"/>
        <w:textAlignment w:val="auto"/>
        <w:rPr>
          <w:rFonts w:ascii="宋体" w:hAnsi="宋体"/>
          <w:b/>
          <w:color w:val="auto"/>
          <w:sz w:val="24"/>
          <w:szCs w:val="24"/>
          <w:highlight w:val="none"/>
          <w:shd w:val="clear" w:color="auto" w:fill="auto"/>
        </w:rPr>
      </w:pPr>
      <w:r>
        <w:rPr>
          <w:rFonts w:hint="eastAsia" w:ascii="宋体" w:hAnsi="宋体"/>
          <w:b/>
          <w:bCs/>
          <w:color w:val="auto"/>
          <w:sz w:val="24"/>
          <w:szCs w:val="24"/>
          <w:highlight w:val="none"/>
          <w:shd w:val="clear" w:color="auto" w:fill="auto"/>
          <w:lang w:eastAsia="zh-CN"/>
        </w:rPr>
        <w:t xml:space="preserve"> </w:t>
      </w:r>
      <w:r>
        <w:rPr>
          <w:rFonts w:ascii="宋体" w:hAnsi="宋体"/>
          <w:b/>
          <w:bCs/>
          <w:color w:val="auto"/>
          <w:sz w:val="24"/>
          <w:szCs w:val="24"/>
          <w:highlight w:val="none"/>
          <w:shd w:val="clear" w:color="auto" w:fill="auto"/>
        </w:rPr>
        <w:t>免费保修时间</w:t>
      </w:r>
    </w:p>
    <w:p>
      <w:pPr>
        <w:shd w:val="clear"/>
        <w:spacing w:line="360" w:lineRule="auto"/>
        <w:ind w:firstLine="480" w:firstLineChars="200"/>
        <w:rPr>
          <w:rFonts w:ascii="宋体" w:hAnsi="宋体"/>
          <w:b/>
          <w:color w:val="auto"/>
          <w:sz w:val="24"/>
          <w:szCs w:val="24"/>
          <w:highlight w:val="none"/>
          <w:shd w:val="clear" w:color="auto" w:fill="auto"/>
        </w:rPr>
      </w:pPr>
      <w:r>
        <w:rPr>
          <w:rFonts w:hint="eastAsia" w:ascii="宋体" w:hAnsi="宋体"/>
          <w:color w:val="auto"/>
          <w:sz w:val="24"/>
          <w:szCs w:val="24"/>
          <w:highlight w:val="none"/>
          <w:shd w:val="clear" w:color="auto" w:fill="auto"/>
        </w:rPr>
        <w:t>自双方代表签署《船舶交接议定书》之日起不少于</w:t>
      </w:r>
      <w:r>
        <w:rPr>
          <w:rFonts w:ascii="宋体" w:hAnsi="宋体"/>
          <w:color w:val="auto"/>
          <w:sz w:val="24"/>
          <w:szCs w:val="24"/>
          <w:highlight w:val="none"/>
          <w:shd w:val="clear" w:color="auto" w:fill="auto"/>
        </w:rPr>
        <w:t>18</w:t>
      </w:r>
      <w:r>
        <w:rPr>
          <w:rFonts w:hint="eastAsia" w:ascii="宋体" w:hAnsi="宋体"/>
          <w:color w:val="auto"/>
          <w:sz w:val="24"/>
          <w:szCs w:val="24"/>
          <w:highlight w:val="none"/>
          <w:shd w:val="clear" w:color="auto" w:fill="auto"/>
        </w:rPr>
        <w:t>个月，且对船舶设计提供终生服务。</w:t>
      </w:r>
    </w:p>
    <w:p>
      <w:pPr>
        <w:keepNext w:val="0"/>
        <w:keepLines w:val="0"/>
        <w:pageBreakBefore w:val="0"/>
        <w:widowControl/>
        <w:numPr>
          <w:ilvl w:val="0"/>
          <w:numId w:val="9"/>
        </w:numPr>
        <w:shd w:val="clear"/>
        <w:kinsoku/>
        <w:wordWrap/>
        <w:overflowPunct/>
        <w:topLinePunct w:val="0"/>
        <w:autoSpaceDE/>
        <w:autoSpaceDN/>
        <w:bidi w:val="0"/>
        <w:adjustRightInd/>
        <w:snapToGrid/>
        <w:spacing w:line="360" w:lineRule="auto"/>
        <w:ind w:left="0" w:firstLine="0"/>
        <w:textAlignment w:val="auto"/>
        <w:rPr>
          <w:rFonts w:ascii="宋体" w:hAnsi="宋体"/>
          <w:b/>
          <w:color w:val="auto"/>
          <w:sz w:val="24"/>
          <w:szCs w:val="24"/>
          <w:highlight w:val="none"/>
          <w:shd w:val="clear" w:color="auto" w:fill="auto"/>
        </w:rPr>
      </w:pPr>
      <w:r>
        <w:rPr>
          <w:rFonts w:ascii="宋体" w:hAnsi="宋体"/>
          <w:b/>
          <w:bCs/>
          <w:color w:val="auto"/>
          <w:sz w:val="24"/>
          <w:szCs w:val="24"/>
          <w:highlight w:val="none"/>
          <w:shd w:val="clear" w:color="auto" w:fill="auto"/>
        </w:rPr>
        <w:t>保修范围</w:t>
      </w:r>
    </w:p>
    <w:p>
      <w:pPr>
        <w:shd w:val="clear"/>
        <w:spacing w:line="360" w:lineRule="auto"/>
        <w:ind w:firstLine="480" w:firstLineChars="20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在此期间，凡属因供应商设计、施工工艺，以及材料、船舶设备质量而引起的缺陷、故障和损坏，由供应商负责免费修理或更换（采购人供货设备除外）。</w:t>
      </w:r>
    </w:p>
    <w:p>
      <w:pPr>
        <w:shd w:val="clear"/>
        <w:spacing w:line="360" w:lineRule="auto"/>
        <w:ind w:firstLine="480" w:firstLineChars="20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如果保修期内出现船舶设备维修与更换，该设备的保修期从发生维修与更换后并经采购人认为合格后的日期重新起算（质保期最长期限不超过签署《船舶交接议定书》之日起二十四个月）。</w:t>
      </w:r>
    </w:p>
    <w:p>
      <w:pPr>
        <w:shd w:val="clear"/>
        <w:spacing w:line="360" w:lineRule="auto"/>
        <w:ind w:firstLine="480" w:firstLineChars="200"/>
        <w:rPr>
          <w:rFonts w:hint="eastAsia" w:ascii="宋体" w:hAnsi="宋体"/>
          <w:bCs/>
          <w:color w:val="auto"/>
          <w:sz w:val="24"/>
          <w:szCs w:val="24"/>
          <w:highlight w:val="none"/>
          <w:shd w:val="clear" w:color="auto" w:fill="auto"/>
        </w:rPr>
      </w:pPr>
      <w:r>
        <w:rPr>
          <w:rFonts w:hint="eastAsia" w:ascii="宋体" w:hAnsi="宋体"/>
          <w:color w:val="auto"/>
          <w:sz w:val="24"/>
          <w:szCs w:val="24"/>
          <w:highlight w:val="none"/>
          <w:shd w:val="clear" w:color="auto" w:fill="auto"/>
        </w:rPr>
        <w:t>船舶</w:t>
      </w:r>
      <w:r>
        <w:rPr>
          <w:rFonts w:hint="eastAsia" w:ascii="宋体" w:hAnsi="宋体"/>
          <w:bCs/>
          <w:color w:val="auto"/>
          <w:sz w:val="24"/>
          <w:szCs w:val="24"/>
          <w:highlight w:val="none"/>
          <w:shd w:val="clear" w:color="auto" w:fill="auto"/>
        </w:rPr>
        <w:t>保修期后，供应商提供的设备如仍处于设备保修期内的，供应商仍有责任协调设备售后服务商进行设备维修或更换。</w:t>
      </w:r>
    </w:p>
    <w:p>
      <w:pPr>
        <w:shd w:val="clear"/>
        <w:spacing w:line="360" w:lineRule="auto"/>
        <w:ind w:firstLine="480" w:firstLineChars="200"/>
        <w:rPr>
          <w:rFonts w:ascii="宋体" w:hAnsi="宋体"/>
          <w:b/>
          <w:color w:val="auto"/>
          <w:sz w:val="24"/>
          <w:szCs w:val="24"/>
          <w:highlight w:val="none"/>
          <w:shd w:val="clear" w:color="auto" w:fill="auto"/>
        </w:rPr>
      </w:pPr>
      <w:r>
        <w:rPr>
          <w:rFonts w:hint="eastAsia" w:ascii="宋体" w:hAnsi="宋体"/>
          <w:bCs/>
          <w:color w:val="auto"/>
          <w:sz w:val="24"/>
          <w:szCs w:val="24"/>
          <w:highlight w:val="none"/>
          <w:shd w:val="clear" w:color="auto" w:fill="auto"/>
        </w:rPr>
        <w:t>凡属因采购人保养使用不当而造成的损坏、故障和缺陷以及易损零件的正常磨损，可由供应商负责修复，采购人承担费用。</w:t>
      </w:r>
    </w:p>
    <w:p>
      <w:pPr>
        <w:numPr>
          <w:ilvl w:val="0"/>
          <w:numId w:val="8"/>
        </w:numPr>
        <w:shd w:val="clear"/>
        <w:tabs>
          <w:tab w:val="left" w:pos="426"/>
        </w:tabs>
        <w:spacing w:line="360" w:lineRule="auto"/>
        <w:rPr>
          <w:rFonts w:ascii="宋体" w:hAnsi="宋体"/>
          <w:b/>
          <w:color w:val="auto"/>
          <w:sz w:val="24"/>
          <w:szCs w:val="24"/>
          <w:highlight w:val="none"/>
          <w:shd w:val="clear" w:color="auto" w:fill="auto"/>
        </w:rPr>
      </w:pPr>
      <w:r>
        <w:rPr>
          <w:rFonts w:ascii="宋体" w:hAnsi="宋体"/>
          <w:b/>
          <w:bCs/>
          <w:color w:val="auto"/>
          <w:sz w:val="24"/>
          <w:szCs w:val="24"/>
          <w:highlight w:val="none"/>
          <w:shd w:val="clear" w:color="auto" w:fill="auto"/>
        </w:rPr>
        <w:t>售后服务要求</w:t>
      </w:r>
    </w:p>
    <w:p>
      <w:pPr>
        <w:numPr>
          <w:ilvl w:val="0"/>
          <w:numId w:val="10"/>
        </w:numPr>
        <w:shd w:val="clear"/>
        <w:spacing w:line="360" w:lineRule="auto"/>
        <w:ind w:left="480" w:hanging="480" w:hanging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lang w:eastAsia="zh-CN"/>
        </w:rPr>
        <w:t xml:space="preserve"> </w:t>
      </w:r>
      <w:r>
        <w:rPr>
          <w:rFonts w:hint="eastAsia" w:ascii="宋体" w:hAnsi="宋体"/>
          <w:bCs/>
          <w:color w:val="auto"/>
          <w:sz w:val="24"/>
          <w:szCs w:val="24"/>
          <w:highlight w:val="none"/>
          <w:shd w:val="clear" w:color="auto" w:fill="auto"/>
        </w:rPr>
        <w:t>投标人应承诺投入本项目的项目经理或主要负责人和其他核心人员，未经过采购人书面同意不得更换。</w:t>
      </w:r>
    </w:p>
    <w:p>
      <w:pPr>
        <w:numPr>
          <w:ilvl w:val="0"/>
          <w:numId w:val="10"/>
        </w:numPr>
        <w:shd w:val="clear"/>
        <w:spacing w:line="360" w:lineRule="auto"/>
        <w:ind w:left="480" w:hanging="480" w:hanging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保修期间，如供应商不是实际保修或维护承担方，应当明确保修或维护承担方的名称，并将保修或维护承担方承诺函作为本项目合同附件，供应商同意与实际保修方、维护方共同承担连带责任。保修（或维护）期限自货物通过采购人组织的验收之日，</w:t>
      </w:r>
      <w:r>
        <w:rPr>
          <w:rFonts w:hint="eastAsia" w:ascii="宋体" w:hAnsi="宋体"/>
          <w:color w:val="auto"/>
          <w:sz w:val="24"/>
          <w:szCs w:val="24"/>
          <w:highlight w:val="none"/>
          <w:shd w:val="clear" w:color="auto" w:fill="auto"/>
        </w:rPr>
        <w:t>双方代表签署《船舶交接议定书》之日</w:t>
      </w:r>
      <w:r>
        <w:rPr>
          <w:rFonts w:hint="eastAsia" w:ascii="宋体" w:hAnsi="宋体"/>
          <w:bCs/>
          <w:color w:val="auto"/>
          <w:sz w:val="24"/>
          <w:szCs w:val="24"/>
          <w:highlight w:val="none"/>
          <w:shd w:val="clear" w:color="auto" w:fill="auto"/>
        </w:rPr>
        <w:t>起算。</w:t>
      </w:r>
    </w:p>
    <w:p>
      <w:pPr>
        <w:numPr>
          <w:ilvl w:val="0"/>
          <w:numId w:val="10"/>
        </w:numPr>
        <w:shd w:val="clear"/>
        <w:spacing w:line="360" w:lineRule="auto"/>
        <w:ind w:left="480" w:hanging="480" w:hanging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在保修期内，如货物非因供应商原因而出现的质量、性能问题由采购人负责保质、保修、维护、包换或包退，并承担修理、调换或退货的实际费用。若采购人支付相应的费用后，供应商不能修复、调换或不能退货的，应退回相应货款，并承担相应的违约责任。</w:t>
      </w:r>
    </w:p>
    <w:p>
      <w:pPr>
        <w:numPr>
          <w:ilvl w:val="0"/>
          <w:numId w:val="10"/>
        </w:numPr>
        <w:shd w:val="clear"/>
        <w:spacing w:line="360" w:lineRule="auto"/>
        <w:ind w:left="480" w:hanging="480" w:hanging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保修方式：采购人报修后</w:t>
      </w:r>
      <w:r>
        <w:rPr>
          <w:rFonts w:hint="eastAsia" w:ascii="宋体" w:hAnsi="宋体"/>
          <w:bCs/>
          <w:color w:val="auto"/>
          <w:sz w:val="24"/>
          <w:szCs w:val="24"/>
          <w:highlight w:val="none"/>
          <w:u w:val="single"/>
          <w:shd w:val="clear" w:color="auto" w:fill="auto"/>
        </w:rPr>
        <w:t xml:space="preserve"> </w:t>
      </w:r>
      <w:r>
        <w:rPr>
          <w:rFonts w:ascii="宋体" w:hAnsi="宋体"/>
          <w:bCs/>
          <w:color w:val="auto"/>
          <w:sz w:val="24"/>
          <w:szCs w:val="24"/>
          <w:highlight w:val="none"/>
          <w:u w:val="single"/>
          <w:shd w:val="clear" w:color="auto" w:fill="auto"/>
        </w:rPr>
        <w:t xml:space="preserve">24 </w:t>
      </w:r>
      <w:r>
        <w:rPr>
          <w:rFonts w:hint="eastAsia" w:ascii="宋体" w:hAnsi="宋体"/>
          <w:bCs/>
          <w:color w:val="auto"/>
          <w:sz w:val="24"/>
          <w:szCs w:val="24"/>
          <w:highlight w:val="none"/>
          <w:shd w:val="clear" w:color="auto" w:fill="auto"/>
        </w:rPr>
        <w:t>小时内上门保修或到现场处理故障，超出</w:t>
      </w:r>
      <w:r>
        <w:rPr>
          <w:rFonts w:ascii="宋体" w:hAnsi="宋体"/>
          <w:bCs/>
          <w:color w:val="auto"/>
          <w:sz w:val="24"/>
          <w:szCs w:val="24"/>
          <w:highlight w:val="none"/>
          <w:u w:val="single"/>
          <w:shd w:val="clear" w:color="auto" w:fill="auto"/>
        </w:rPr>
        <w:t xml:space="preserve"> </w:t>
      </w:r>
      <w:r>
        <w:rPr>
          <w:rFonts w:hint="eastAsia" w:ascii="宋体" w:hAnsi="宋体"/>
          <w:bCs/>
          <w:color w:val="auto"/>
          <w:sz w:val="24"/>
          <w:szCs w:val="24"/>
          <w:highlight w:val="none"/>
          <w:u w:val="single"/>
          <w:shd w:val="clear" w:color="auto" w:fill="auto"/>
          <w:lang w:val="en-US" w:eastAsia="zh-CN"/>
        </w:rPr>
        <w:t>360</w:t>
      </w:r>
      <w:r>
        <w:rPr>
          <w:rFonts w:ascii="宋体" w:hAnsi="宋体"/>
          <w:bCs/>
          <w:color w:val="auto"/>
          <w:sz w:val="24"/>
          <w:szCs w:val="24"/>
          <w:highlight w:val="none"/>
          <w:u w:val="single"/>
          <w:shd w:val="clear" w:color="auto" w:fill="auto"/>
        </w:rPr>
        <w:t xml:space="preserve"> </w:t>
      </w:r>
      <w:r>
        <w:rPr>
          <w:rFonts w:hint="eastAsia" w:ascii="宋体" w:hAnsi="宋体"/>
          <w:bCs/>
          <w:color w:val="auto"/>
          <w:sz w:val="24"/>
          <w:szCs w:val="24"/>
          <w:highlight w:val="none"/>
          <w:shd w:val="clear" w:color="auto" w:fill="auto"/>
        </w:rPr>
        <w:t>小时解决不了的问题，供应商需免费更换新产品或免费提供代用品、备用品，确保采购人使用正常。如供应商未按前述约定到现场处理的，采购人有权自行处理，所发生的费用由供应商承担，该费用采购人有权从应付的货款中直接扣减，不足部分采购人有权继续向供应商追索。保修期内，产品因同一生产质量问题经供应商2次修理后仍无法修复或发生故障的，此采购人有权要求供应商更换全新的产品，供应商应当在合理的时间内更换。</w:t>
      </w:r>
    </w:p>
    <w:p>
      <w:pPr>
        <w:numPr>
          <w:ilvl w:val="0"/>
          <w:numId w:val="10"/>
        </w:numPr>
        <w:shd w:val="clear"/>
        <w:spacing w:line="360" w:lineRule="auto"/>
        <w:ind w:left="480" w:hanging="480" w:hangingChars="200"/>
        <w:rPr>
          <w:rFonts w:ascii="宋体" w:hAnsi="宋体"/>
          <w:b/>
          <w:color w:val="auto"/>
          <w:sz w:val="24"/>
          <w:szCs w:val="24"/>
          <w:highlight w:val="none"/>
          <w:shd w:val="clear" w:color="auto" w:fill="auto"/>
        </w:rPr>
      </w:pPr>
      <w:r>
        <w:rPr>
          <w:rFonts w:ascii="宋体" w:hAnsi="宋体"/>
          <w:color w:val="auto"/>
          <w:sz w:val="24"/>
          <w:szCs w:val="24"/>
          <w:highlight w:val="none"/>
          <w:shd w:val="clear" w:color="auto" w:fill="auto"/>
        </w:rPr>
        <w:t>技术支持：提供中文操作手册；在技术更新、升级以后，及时提供软硬件的技术更新和升级改造信息，在不涉及更改硬件的情况下，免费提供软件升级服务。</w:t>
      </w:r>
    </w:p>
    <w:p>
      <w:pPr>
        <w:numPr>
          <w:ilvl w:val="0"/>
          <w:numId w:val="10"/>
        </w:numPr>
        <w:shd w:val="clear"/>
        <w:spacing w:line="360" w:lineRule="auto"/>
        <w:ind w:left="480" w:hanging="480" w:hangingChars="200"/>
        <w:rPr>
          <w:rFonts w:ascii="宋体" w:hAnsi="宋体"/>
          <w:b/>
          <w:color w:val="auto"/>
          <w:sz w:val="24"/>
          <w:szCs w:val="24"/>
          <w:highlight w:val="none"/>
          <w:shd w:val="clear" w:color="auto" w:fill="auto"/>
        </w:rPr>
      </w:pPr>
      <w:r>
        <w:rPr>
          <w:rFonts w:hint="eastAsia" w:ascii="宋体" w:hAnsi="宋体"/>
          <w:color w:val="auto"/>
          <w:sz w:val="24"/>
          <w:szCs w:val="24"/>
          <w:highlight w:val="none"/>
          <w:shd w:val="clear" w:color="auto" w:fill="auto"/>
        </w:rPr>
        <w:t>保修</w:t>
      </w:r>
      <w:r>
        <w:rPr>
          <w:rFonts w:ascii="宋体" w:hAnsi="宋体"/>
          <w:color w:val="auto"/>
          <w:sz w:val="24"/>
          <w:szCs w:val="24"/>
          <w:highlight w:val="none"/>
          <w:shd w:val="clear" w:color="auto" w:fill="auto"/>
        </w:rPr>
        <w:t>期内，供应商保证备件的供应。</w:t>
      </w:r>
      <w:r>
        <w:rPr>
          <w:rFonts w:hint="eastAsia" w:ascii="宋体" w:hAnsi="宋体"/>
          <w:color w:val="auto"/>
          <w:sz w:val="24"/>
          <w:szCs w:val="24"/>
          <w:highlight w:val="none"/>
          <w:shd w:val="clear" w:color="auto" w:fill="auto"/>
        </w:rPr>
        <w:t>保修</w:t>
      </w:r>
      <w:r>
        <w:rPr>
          <w:rFonts w:ascii="宋体" w:hAnsi="宋体"/>
          <w:color w:val="auto"/>
          <w:sz w:val="24"/>
          <w:szCs w:val="24"/>
          <w:highlight w:val="none"/>
          <w:shd w:val="clear" w:color="auto" w:fill="auto"/>
        </w:rPr>
        <w:t>期满后，如生产厂家要停止备件生产，供应商应事先通知</w:t>
      </w:r>
      <w:r>
        <w:rPr>
          <w:rFonts w:hint="eastAsia" w:ascii="宋体" w:hAnsi="宋体"/>
          <w:color w:val="auto"/>
          <w:sz w:val="24"/>
          <w:szCs w:val="24"/>
          <w:highlight w:val="none"/>
          <w:shd w:val="clear" w:color="auto" w:fill="auto"/>
        </w:rPr>
        <w:t>采购人</w:t>
      </w:r>
      <w:r>
        <w:rPr>
          <w:rFonts w:ascii="宋体" w:hAnsi="宋体"/>
          <w:color w:val="auto"/>
          <w:sz w:val="24"/>
          <w:szCs w:val="24"/>
          <w:highlight w:val="none"/>
          <w:shd w:val="clear" w:color="auto" w:fill="auto"/>
        </w:rPr>
        <w:t>，以使</w:t>
      </w:r>
      <w:r>
        <w:rPr>
          <w:rFonts w:hint="eastAsia" w:ascii="宋体" w:hAnsi="宋体"/>
          <w:color w:val="auto"/>
          <w:sz w:val="24"/>
          <w:szCs w:val="24"/>
          <w:highlight w:val="none"/>
          <w:shd w:val="clear" w:color="auto" w:fill="auto"/>
        </w:rPr>
        <w:t>采购人</w:t>
      </w:r>
      <w:r>
        <w:rPr>
          <w:rFonts w:ascii="宋体" w:hAnsi="宋体"/>
          <w:color w:val="auto"/>
          <w:sz w:val="24"/>
          <w:szCs w:val="24"/>
          <w:highlight w:val="none"/>
          <w:shd w:val="clear" w:color="auto" w:fill="auto"/>
        </w:rPr>
        <w:t>有足够的时间采购所需的备件。</w:t>
      </w:r>
    </w:p>
    <w:p>
      <w:pPr>
        <w:numPr>
          <w:ilvl w:val="0"/>
          <w:numId w:val="8"/>
        </w:numPr>
        <w:shd w:val="clear"/>
        <w:tabs>
          <w:tab w:val="left" w:pos="426"/>
        </w:tabs>
        <w:spacing w:line="360" w:lineRule="auto"/>
        <w:rPr>
          <w:rFonts w:ascii="宋体" w:hAnsi="宋体"/>
          <w:b/>
          <w:color w:val="auto"/>
          <w:sz w:val="24"/>
          <w:szCs w:val="24"/>
          <w:highlight w:val="none"/>
          <w:shd w:val="clear" w:color="auto" w:fill="auto"/>
        </w:rPr>
      </w:pPr>
      <w:r>
        <w:rPr>
          <w:rFonts w:ascii="宋体" w:hAnsi="宋体"/>
          <w:b/>
          <w:bCs/>
          <w:color w:val="auto"/>
          <w:sz w:val="24"/>
          <w:szCs w:val="24"/>
          <w:highlight w:val="none"/>
          <w:shd w:val="clear" w:color="auto" w:fill="auto"/>
        </w:rPr>
        <w:t>培训要求</w:t>
      </w:r>
    </w:p>
    <w:p>
      <w:pPr>
        <w:numPr>
          <w:ilvl w:val="0"/>
          <w:numId w:val="11"/>
        </w:numPr>
        <w:shd w:val="clear"/>
        <w:spacing w:line="360" w:lineRule="auto"/>
        <w:ind w:left="480" w:hanging="480" w:hangingChars="20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在船舶设备验收和调试期间，采购人派技术人一同参加，供应商需对采购人的技术人进行培训，供应商保证该培训能达到使采购人的技术人熟练掌握本平台设备的操作、保养、维修等技能，并取得相关设备和操作系统要求的培训证书，采购人不用为此额外支付任何培训费用。</w:t>
      </w:r>
    </w:p>
    <w:p>
      <w:pPr>
        <w:numPr>
          <w:ilvl w:val="0"/>
          <w:numId w:val="11"/>
        </w:numPr>
        <w:shd w:val="clear"/>
        <w:spacing w:line="360" w:lineRule="auto"/>
        <w:ind w:left="480" w:hanging="480" w:hanging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船舶交付后，采购人书面通知供应商在7日内派</w:t>
      </w:r>
      <w:r>
        <w:rPr>
          <w:rFonts w:ascii="宋体" w:hAnsi="宋体"/>
          <w:color w:val="auto"/>
          <w:sz w:val="24"/>
          <w:szCs w:val="24"/>
          <w:highlight w:val="none"/>
          <w:shd w:val="clear" w:color="auto" w:fill="auto"/>
        </w:rPr>
        <w:t>工程师</w:t>
      </w:r>
      <w:r>
        <w:rPr>
          <w:rFonts w:hint="eastAsia" w:ascii="宋体" w:hAnsi="宋体"/>
          <w:color w:val="auto"/>
          <w:sz w:val="24"/>
          <w:szCs w:val="24"/>
          <w:highlight w:val="none"/>
          <w:shd w:val="clear" w:color="auto" w:fill="auto"/>
        </w:rPr>
        <w:t>上船舶进行现场培训3～4周，在规定期限结束后，采购人认为培训效果未达到要求的，采购人有权要供应商继续无偿提供延期技术培训服务至双方认可。供应商</w:t>
      </w:r>
      <w:r>
        <w:rPr>
          <w:rFonts w:ascii="宋体" w:hAnsi="宋体"/>
          <w:color w:val="auto"/>
          <w:sz w:val="24"/>
          <w:szCs w:val="24"/>
          <w:highlight w:val="none"/>
          <w:shd w:val="clear" w:color="auto" w:fill="auto"/>
        </w:rPr>
        <w:t>应派专业工程师为</w:t>
      </w:r>
      <w:r>
        <w:rPr>
          <w:rFonts w:hint="eastAsia" w:ascii="宋体" w:hAnsi="宋体"/>
          <w:color w:val="auto"/>
          <w:sz w:val="24"/>
          <w:szCs w:val="24"/>
          <w:highlight w:val="none"/>
          <w:shd w:val="clear" w:color="auto" w:fill="auto"/>
        </w:rPr>
        <w:t>采购人的</w:t>
      </w:r>
      <w:r>
        <w:rPr>
          <w:rFonts w:ascii="宋体" w:hAnsi="宋体"/>
          <w:color w:val="auto"/>
          <w:sz w:val="24"/>
          <w:szCs w:val="24"/>
          <w:highlight w:val="none"/>
          <w:shd w:val="clear" w:color="auto" w:fill="auto"/>
        </w:rPr>
        <w:t>相关人员提供：设备操作、检修、常规保养、常规故障诊断和处理技能、重大故障应急处理办法。</w:t>
      </w:r>
    </w:p>
    <w:p>
      <w:pPr>
        <w:numPr>
          <w:ilvl w:val="0"/>
          <w:numId w:val="11"/>
        </w:numPr>
        <w:shd w:val="clear"/>
        <w:spacing w:line="360" w:lineRule="auto"/>
        <w:ind w:left="480" w:hanging="480" w:hanging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培训形式：课堂培训和现场操作培训（包括但不限于常规故障判断和修理、软件修改和调试设定、重大故障应急处理等），并提供培训教材。确保</w:t>
      </w:r>
      <w:r>
        <w:rPr>
          <w:rFonts w:hint="eastAsia" w:ascii="宋体" w:hAnsi="宋体"/>
          <w:color w:val="auto"/>
          <w:sz w:val="24"/>
          <w:szCs w:val="24"/>
          <w:highlight w:val="none"/>
          <w:shd w:val="clear" w:color="auto" w:fill="auto"/>
        </w:rPr>
        <w:t>采购人</w:t>
      </w:r>
      <w:r>
        <w:rPr>
          <w:rFonts w:ascii="宋体" w:hAnsi="宋体"/>
          <w:color w:val="auto"/>
          <w:sz w:val="24"/>
          <w:szCs w:val="24"/>
          <w:highlight w:val="none"/>
          <w:shd w:val="clear" w:color="auto" w:fill="auto"/>
        </w:rPr>
        <w:t>对于设备运行程序、必要的维护保养知识、基本维修知识的完全掌握。</w:t>
      </w:r>
    </w:p>
    <w:p>
      <w:pPr>
        <w:numPr>
          <w:ilvl w:val="0"/>
          <w:numId w:val="11"/>
        </w:numPr>
        <w:shd w:val="clear"/>
        <w:spacing w:line="360" w:lineRule="auto"/>
        <w:ind w:left="480" w:hanging="480" w:hanging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培训地点：由</w:t>
      </w:r>
      <w:r>
        <w:rPr>
          <w:rFonts w:hint="eastAsia" w:ascii="宋体" w:hAnsi="宋体"/>
          <w:color w:val="auto"/>
          <w:sz w:val="24"/>
          <w:szCs w:val="24"/>
          <w:highlight w:val="none"/>
          <w:shd w:val="clear" w:color="auto" w:fill="auto"/>
        </w:rPr>
        <w:t>采购人</w:t>
      </w:r>
      <w:r>
        <w:rPr>
          <w:rFonts w:ascii="宋体" w:hAnsi="宋体"/>
          <w:color w:val="auto"/>
          <w:sz w:val="24"/>
          <w:szCs w:val="24"/>
          <w:highlight w:val="none"/>
          <w:shd w:val="clear" w:color="auto" w:fill="auto"/>
        </w:rPr>
        <w:t>指定</w:t>
      </w:r>
      <w:r>
        <w:rPr>
          <w:rFonts w:hint="eastAsia" w:ascii="宋体" w:hAnsi="宋体"/>
          <w:color w:val="auto"/>
          <w:sz w:val="24"/>
          <w:szCs w:val="24"/>
          <w:highlight w:val="none"/>
          <w:shd w:val="clear" w:color="auto" w:fill="auto"/>
        </w:rPr>
        <w:t>。</w:t>
      </w:r>
    </w:p>
    <w:p>
      <w:pPr>
        <w:numPr>
          <w:ilvl w:val="0"/>
          <w:numId w:val="11"/>
        </w:numPr>
        <w:shd w:val="clear"/>
        <w:spacing w:line="360" w:lineRule="auto"/>
        <w:ind w:left="480" w:hanging="480" w:hangingChars="200"/>
        <w:rPr>
          <w:rFonts w:hint="eastAsia" w:ascii="宋体" w:hAnsi="宋体"/>
          <w:color w:val="auto"/>
          <w:sz w:val="24"/>
          <w:szCs w:val="24"/>
          <w:highlight w:val="none"/>
          <w:shd w:val="clear" w:color="auto" w:fill="auto"/>
        </w:rPr>
      </w:pPr>
      <w:r>
        <w:rPr>
          <w:rFonts w:ascii="宋体" w:hAnsi="宋体"/>
          <w:color w:val="auto"/>
          <w:sz w:val="24"/>
          <w:szCs w:val="24"/>
          <w:highlight w:val="none"/>
          <w:shd w:val="clear" w:color="auto" w:fill="auto"/>
        </w:rPr>
        <w:t>培训费用：</w:t>
      </w:r>
      <w:r>
        <w:rPr>
          <w:rFonts w:hint="eastAsia" w:ascii="宋体" w:hAnsi="宋体"/>
          <w:color w:val="auto"/>
          <w:sz w:val="24"/>
          <w:szCs w:val="24"/>
          <w:highlight w:val="none"/>
          <w:shd w:val="clear" w:color="auto" w:fill="auto"/>
        </w:rPr>
        <w:t>供应商</w:t>
      </w:r>
      <w:r>
        <w:rPr>
          <w:rFonts w:ascii="宋体" w:hAnsi="宋体"/>
          <w:color w:val="auto"/>
          <w:sz w:val="24"/>
          <w:szCs w:val="24"/>
          <w:highlight w:val="none"/>
          <w:shd w:val="clear" w:color="auto" w:fill="auto"/>
        </w:rPr>
        <w:t>工程师在培训期间产生</w:t>
      </w:r>
      <w:r>
        <w:rPr>
          <w:rFonts w:hint="eastAsia" w:ascii="宋体" w:hAnsi="宋体"/>
          <w:color w:val="auto"/>
          <w:sz w:val="24"/>
          <w:szCs w:val="24"/>
          <w:highlight w:val="none"/>
          <w:shd w:val="clear" w:color="auto" w:fill="auto"/>
        </w:rPr>
        <w:t>的</w:t>
      </w:r>
      <w:r>
        <w:rPr>
          <w:rFonts w:ascii="宋体" w:hAnsi="宋体"/>
          <w:color w:val="auto"/>
          <w:sz w:val="24"/>
          <w:szCs w:val="24"/>
          <w:highlight w:val="none"/>
          <w:shd w:val="clear" w:color="auto" w:fill="auto"/>
        </w:rPr>
        <w:t>费用由</w:t>
      </w:r>
      <w:r>
        <w:rPr>
          <w:rFonts w:hint="eastAsia" w:ascii="宋体" w:hAnsi="宋体"/>
          <w:color w:val="auto"/>
          <w:sz w:val="24"/>
          <w:szCs w:val="24"/>
          <w:highlight w:val="none"/>
          <w:shd w:val="clear" w:color="auto" w:fill="auto"/>
        </w:rPr>
        <w:t>供应商</w:t>
      </w:r>
      <w:r>
        <w:rPr>
          <w:rFonts w:ascii="宋体" w:hAnsi="宋体"/>
          <w:color w:val="auto"/>
          <w:sz w:val="24"/>
          <w:szCs w:val="24"/>
          <w:highlight w:val="none"/>
          <w:shd w:val="clear" w:color="auto" w:fill="auto"/>
        </w:rPr>
        <w:t>承担</w:t>
      </w:r>
      <w:r>
        <w:rPr>
          <w:rFonts w:hint="eastAsia" w:ascii="宋体" w:hAnsi="宋体"/>
          <w:color w:val="auto"/>
          <w:sz w:val="24"/>
          <w:szCs w:val="24"/>
          <w:highlight w:val="none"/>
          <w:shd w:val="clear" w:color="auto" w:fill="auto"/>
        </w:rPr>
        <w:t>。</w:t>
      </w:r>
    </w:p>
    <w:p>
      <w:pPr>
        <w:numPr>
          <w:ilvl w:val="0"/>
          <w:numId w:val="8"/>
        </w:numPr>
        <w:shd w:val="clear"/>
        <w:tabs>
          <w:tab w:val="left" w:pos="426"/>
        </w:tabs>
        <w:spacing w:line="360" w:lineRule="auto"/>
        <w:rPr>
          <w:rFonts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交付</w:t>
      </w:r>
      <w:r>
        <w:rPr>
          <w:rFonts w:ascii="宋体" w:hAnsi="宋体" w:cs="宋体"/>
          <w:b/>
          <w:color w:val="auto"/>
          <w:sz w:val="24"/>
          <w:szCs w:val="24"/>
          <w:highlight w:val="none"/>
          <w:shd w:val="clear" w:color="auto" w:fill="auto"/>
        </w:rPr>
        <w:t>验收标准依次序对照适用标准</w:t>
      </w:r>
    </w:p>
    <w:p>
      <w:pPr>
        <w:numPr>
          <w:ilvl w:val="0"/>
          <w:numId w:val="12"/>
        </w:numPr>
        <w:shd w:val="clear"/>
        <w:spacing w:line="360" w:lineRule="auto"/>
        <w:ind w:left="0" w:firstLine="0"/>
        <w:rPr>
          <w:rFonts w:ascii="宋体" w:hAnsi="宋体"/>
          <w:color w:val="auto"/>
          <w:sz w:val="24"/>
          <w:szCs w:val="24"/>
          <w:highlight w:val="none"/>
          <w:shd w:val="clear" w:color="auto" w:fill="auto"/>
        </w:rPr>
      </w:pPr>
      <w:bookmarkStart w:id="0" w:name="_Hlk51277183"/>
      <w:r>
        <w:rPr>
          <w:rFonts w:ascii="宋体" w:hAnsi="宋体"/>
          <w:color w:val="auto"/>
          <w:sz w:val="24"/>
          <w:szCs w:val="24"/>
          <w:highlight w:val="none"/>
          <w:shd w:val="clear" w:color="auto" w:fill="auto"/>
        </w:rPr>
        <w:t>符合中华人民共和国国家安全质量标准、环保标准或行业标准</w:t>
      </w:r>
      <w:r>
        <w:rPr>
          <w:rFonts w:hint="eastAsia" w:ascii="宋体" w:hAnsi="宋体"/>
          <w:color w:val="auto"/>
          <w:sz w:val="24"/>
          <w:szCs w:val="24"/>
          <w:highlight w:val="none"/>
          <w:shd w:val="clear" w:color="auto" w:fill="auto"/>
        </w:rPr>
        <w:t>。</w:t>
      </w:r>
    </w:p>
    <w:p>
      <w:pPr>
        <w:numPr>
          <w:ilvl w:val="0"/>
          <w:numId w:val="12"/>
        </w:numPr>
        <w:shd w:val="clear"/>
        <w:spacing w:line="360" w:lineRule="auto"/>
        <w:ind w:left="0" w:firstLine="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符合招标文件和响应承诺中采购人认可的合理最佳配置、参数及各项要求</w:t>
      </w:r>
      <w:r>
        <w:rPr>
          <w:rFonts w:hint="eastAsia" w:ascii="宋体" w:hAnsi="宋体"/>
          <w:color w:val="auto"/>
          <w:sz w:val="24"/>
          <w:szCs w:val="24"/>
          <w:highlight w:val="none"/>
          <w:shd w:val="clear" w:color="auto" w:fill="auto"/>
        </w:rPr>
        <w:t>。</w:t>
      </w:r>
    </w:p>
    <w:p>
      <w:pPr>
        <w:numPr>
          <w:ilvl w:val="0"/>
          <w:numId w:val="12"/>
        </w:numPr>
        <w:shd w:val="clear"/>
        <w:spacing w:line="360" w:lineRule="auto"/>
        <w:ind w:left="0" w:firstLine="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符合</w:t>
      </w:r>
      <w:r>
        <w:rPr>
          <w:rFonts w:ascii="宋体" w:hAnsi="宋体"/>
          <w:color w:val="auto"/>
          <w:sz w:val="24"/>
          <w:szCs w:val="24"/>
          <w:highlight w:val="none"/>
          <w:shd w:val="clear" w:color="auto" w:fill="auto"/>
        </w:rPr>
        <w:t>货物来源国官方标准。</w:t>
      </w:r>
    </w:p>
    <w:bookmarkEnd w:id="0"/>
    <w:p>
      <w:pPr>
        <w:numPr>
          <w:ilvl w:val="0"/>
          <w:numId w:val="8"/>
        </w:numPr>
        <w:shd w:val="clear"/>
        <w:tabs>
          <w:tab w:val="left" w:pos="426"/>
        </w:tabs>
        <w:spacing w:line="360" w:lineRule="auto"/>
        <w:rPr>
          <w:rFonts w:ascii="宋体" w:hAnsi="宋体" w:cs="宋体"/>
          <w:b/>
          <w:color w:val="auto"/>
          <w:sz w:val="24"/>
          <w:szCs w:val="24"/>
          <w:highlight w:val="none"/>
          <w:shd w:val="clear" w:color="auto" w:fill="auto"/>
        </w:rPr>
      </w:pPr>
      <w:r>
        <w:rPr>
          <w:rFonts w:ascii="宋体" w:hAnsi="宋体" w:cs="宋体"/>
          <w:b/>
          <w:color w:val="auto"/>
          <w:sz w:val="24"/>
          <w:szCs w:val="24"/>
          <w:highlight w:val="none"/>
          <w:shd w:val="clear" w:color="auto" w:fill="auto"/>
        </w:rPr>
        <w:t>合同设备验收</w:t>
      </w:r>
    </w:p>
    <w:p>
      <w:pPr>
        <w:numPr>
          <w:ilvl w:val="0"/>
          <w:numId w:val="13"/>
        </w:numPr>
        <w:shd w:val="clear"/>
        <w:tabs>
          <w:tab w:val="left" w:pos="426"/>
          <w:tab w:val="left" w:pos="567"/>
        </w:tabs>
        <w:adjustRightInd w:val="0"/>
        <w:snapToGrid w:val="0"/>
        <w:spacing w:line="360" w:lineRule="auto"/>
        <w:ind w:left="480" w:hanging="480" w:hangingChars="20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供应商需保证有充足的码头安装调试试验和科考试验服务时间，完成所必须的服务试验（10-30天）；验收时设备安全保险由供应商负责。 </w:t>
      </w:r>
    </w:p>
    <w:p>
      <w:pPr>
        <w:numPr>
          <w:ilvl w:val="0"/>
          <w:numId w:val="13"/>
        </w:numPr>
        <w:shd w:val="clear"/>
        <w:tabs>
          <w:tab w:val="left" w:pos="426"/>
          <w:tab w:val="left" w:pos="567"/>
        </w:tabs>
        <w:adjustRightInd w:val="0"/>
        <w:snapToGrid w:val="0"/>
        <w:spacing w:line="360" w:lineRule="auto"/>
        <w:ind w:left="480" w:hanging="480" w:hanging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供应商需提供设备的码头（系泊）试验大纲和海试（航行）试验大纲。</w:t>
      </w:r>
    </w:p>
    <w:p>
      <w:pPr>
        <w:numPr>
          <w:ilvl w:val="0"/>
          <w:numId w:val="13"/>
        </w:numPr>
        <w:shd w:val="clear"/>
        <w:tabs>
          <w:tab w:val="left" w:pos="426"/>
          <w:tab w:val="left" w:pos="567"/>
        </w:tabs>
        <w:adjustRightInd w:val="0"/>
        <w:snapToGrid w:val="0"/>
        <w:spacing w:line="360" w:lineRule="auto"/>
        <w:ind w:left="480" w:hanging="480" w:hanging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人或其代表有权检验或测试货物，以确认货物是否符合中标设备技术参数的要求，并且不承担额外的费用。采购人要求进行的检验或测试包括但不限于（根据采购人需要调整）：到货核查、码头试验、海试验收。采购人员按正常计划参加该等检验或测试的交通、食宿等费用由采购人自行承担。</w:t>
      </w:r>
    </w:p>
    <w:p>
      <w:pPr>
        <w:numPr>
          <w:ilvl w:val="0"/>
          <w:numId w:val="8"/>
        </w:numPr>
        <w:shd w:val="clear"/>
        <w:tabs>
          <w:tab w:val="left" w:pos="426"/>
        </w:tabs>
        <w:spacing w:line="360" w:lineRule="auto"/>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注意事项</w:t>
      </w:r>
    </w:p>
    <w:p>
      <w:pPr>
        <w:numPr>
          <w:ilvl w:val="0"/>
          <w:numId w:val="14"/>
        </w:numPr>
        <w:shd w:val="clear"/>
        <w:adjustRightInd w:val="0"/>
        <w:snapToGrid w:val="0"/>
        <w:spacing w:line="360" w:lineRule="auto"/>
        <w:ind w:left="480" w:hanging="480" w:hanging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用户需求中的技术条款是采购人对供货范围和技术性能提出的最低限度的要求，供应商应根据采购人的标准和实际需要进行必要的细化和补充，以确保所提供产品的正常安全使用。此外，供应商必须提供系统正常运行所需要的所有（除船厂负责的外部管路、电缆外）附件、配套件等，不论是否属于</w:t>
      </w:r>
      <w:r>
        <w:rPr>
          <w:rFonts w:ascii="宋体" w:hAnsi="宋体"/>
          <w:color w:val="auto"/>
          <w:sz w:val="24"/>
          <w:szCs w:val="24"/>
          <w:highlight w:val="none"/>
          <w:shd w:val="clear" w:color="auto" w:fill="auto"/>
        </w:rPr>
        <w:t xml:space="preserve"> CCS </w:t>
      </w:r>
      <w:r>
        <w:rPr>
          <w:rFonts w:hint="eastAsia" w:ascii="宋体" w:hAnsi="宋体"/>
          <w:color w:val="auto"/>
          <w:sz w:val="24"/>
          <w:szCs w:val="24"/>
          <w:highlight w:val="none"/>
          <w:shd w:val="clear" w:color="auto" w:fill="auto"/>
        </w:rPr>
        <w:t>规范所要求的配置，不管是安装在机器上还是散供，都必须打包提供，并在投标文件中描述和列明清单。如果供应商在投标文件中遗漏，仍然认为是中标单位的包内配置。</w:t>
      </w:r>
    </w:p>
    <w:p>
      <w:pPr>
        <w:numPr>
          <w:ilvl w:val="0"/>
          <w:numId w:val="14"/>
        </w:numPr>
        <w:shd w:val="clear"/>
        <w:adjustRightInd w:val="0"/>
        <w:snapToGrid w:val="0"/>
        <w:spacing w:line="360" w:lineRule="auto"/>
        <w:ind w:left="480" w:hanging="480" w:hanging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供应商对连接自身系统的管路、电缆、电制或其它有特殊要求的，需由供应商随设备一起提供。</w:t>
      </w:r>
    </w:p>
    <w:p>
      <w:pPr>
        <w:numPr>
          <w:ilvl w:val="0"/>
          <w:numId w:val="14"/>
        </w:numPr>
        <w:shd w:val="clear"/>
        <w:adjustRightInd w:val="0"/>
        <w:snapToGrid w:val="0"/>
        <w:spacing w:line="360" w:lineRule="auto"/>
        <w:ind w:left="480" w:hanging="480" w:hanging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其他未尽事宜及重大更改需经过有关各方协商，并会签补充技术协议予以确认，补充协议具有同等效力。</w:t>
      </w:r>
    </w:p>
    <w:p>
      <w:pPr>
        <w:numPr>
          <w:ilvl w:val="0"/>
          <w:numId w:val="14"/>
        </w:numPr>
        <w:shd w:val="clear"/>
        <w:adjustRightInd w:val="0"/>
        <w:snapToGrid w:val="0"/>
        <w:spacing w:line="360" w:lineRule="auto"/>
        <w:ind w:left="480" w:hanging="480" w:hanging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供应商投标包内所含的设备及系统与包外设备及系统之间的接口原则按照下述要求进行协调。</w:t>
      </w:r>
    </w:p>
    <w:p>
      <w:pPr>
        <w:shd w:val="clear"/>
        <w:rPr>
          <w:color w:val="auto"/>
          <w:highlight w:val="none"/>
          <w:shd w:val="clear" w:color="auto" w:fil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_GB2312">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微软简魏碑">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pStyle w:val="185"/>
      <w:lvlText w:val="图%1"/>
      <w:lvlJc w:val="left"/>
      <w:pPr>
        <w:ind w:left="420" w:hanging="42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3"/>
    <w:multiLevelType w:val="multilevel"/>
    <w:tmpl w:val="00000013"/>
    <w:lvl w:ilvl="0" w:tentative="0">
      <w:start w:val="1"/>
      <w:numFmt w:val="decimal"/>
      <w:pStyle w:val="323"/>
      <w:lvlText w:val="%1."/>
      <w:lvlJc w:val="left"/>
      <w:pPr>
        <w:tabs>
          <w:tab w:val="left" w:pos="851"/>
        </w:tabs>
        <w:ind w:left="851" w:hanging="851"/>
      </w:pPr>
      <w:rPr>
        <w:rFonts w:hint="eastAsia" w:eastAsia="宋体"/>
        <w:b/>
        <w:i w:val="0"/>
        <w:sz w:val="24"/>
      </w:rPr>
    </w:lvl>
    <w:lvl w:ilvl="1" w:tentative="0">
      <w:start w:val="1"/>
      <w:numFmt w:val="decimal"/>
      <w:pStyle w:val="4"/>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14"/>
    <w:multiLevelType w:val="multilevel"/>
    <w:tmpl w:val="00000014"/>
    <w:lvl w:ilvl="0" w:tentative="0">
      <w:start w:val="1"/>
      <w:numFmt w:val="bullet"/>
      <w:pStyle w:val="261"/>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3">
    <w:nsid w:val="0000001F"/>
    <w:multiLevelType w:val="multilevel"/>
    <w:tmpl w:val="0000001F"/>
    <w:lvl w:ilvl="0" w:tentative="0">
      <w:start w:val="1"/>
      <w:numFmt w:val="bullet"/>
      <w:pStyle w:val="279"/>
      <w:lvlText w:val=""/>
      <w:lvlJc w:val="left"/>
      <w:pPr>
        <w:tabs>
          <w:tab w:val="left" w:pos="360"/>
        </w:tabs>
        <w:ind w:left="360" w:hanging="360"/>
      </w:pPr>
      <w:rPr>
        <w:rFonts w:hint="default" w:ascii="Symbol" w:hAnsi="Symbol"/>
        <w:lang w:val="fr-FR"/>
      </w:rPr>
    </w:lvl>
    <w:lvl w:ilvl="1" w:tentative="0">
      <w:start w:val="1"/>
      <w:numFmt w:val="bullet"/>
      <w:lvlText w:val=""/>
      <w:lvlJc w:val="left"/>
      <w:pPr>
        <w:tabs>
          <w:tab w:val="left" w:pos="1140"/>
        </w:tabs>
        <w:ind w:left="1140" w:hanging="420"/>
      </w:pPr>
      <w:rPr>
        <w:rFonts w:hint="default" w:ascii="Wingdings" w:hAnsi="Wingdings"/>
        <w:color w:val="000000"/>
        <w:sz w:val="15"/>
        <w:szCs w:val="15"/>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0053208E"/>
    <w:multiLevelType w:val="multilevel"/>
    <w:tmpl w:val="0053208E"/>
    <w:lvl w:ilvl="0" w:tentative="0">
      <w:start w:val="1"/>
      <w:numFmt w:val="decimal"/>
      <w:pStyle w:val="339"/>
      <w:lvlText w:val="表%1"/>
      <w:lvlJc w:val="left"/>
      <w:pPr>
        <w:ind w:left="2940" w:hanging="42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21"/>
        <w:szCs w:val="21"/>
        <w:u w:val="none"/>
        <w:vertAlign w:val="baseline"/>
        <w:lang w:val="en-US"/>
      </w:rPr>
    </w:lvl>
    <w:lvl w:ilvl="1" w:tentative="0">
      <w:start w:val="1"/>
      <w:numFmt w:val="lowerLetter"/>
      <w:pStyle w:val="32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300FD6"/>
    <w:multiLevelType w:val="multilevel"/>
    <w:tmpl w:val="06300FD6"/>
    <w:lvl w:ilvl="0" w:tentative="0">
      <w:start w:val="1"/>
      <w:numFmt w:val="decimal"/>
      <w:lvlText w:val="%1."/>
      <w:lvlJc w:val="left"/>
      <w:pPr>
        <w:ind w:left="1680" w:hanging="420"/>
      </w:pPr>
      <w:rPr>
        <w:b w:val="0"/>
        <w:bCs/>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6">
    <w:nsid w:val="0D4A11CF"/>
    <w:multiLevelType w:val="multilevel"/>
    <w:tmpl w:val="0D4A11CF"/>
    <w:lvl w:ilvl="0" w:tentative="0">
      <w:start w:val="1"/>
      <w:numFmt w:val="decimal"/>
      <w:lvlText w:val="%1."/>
      <w:lvlJc w:val="left"/>
      <w:pPr>
        <w:ind w:left="1680" w:hanging="420"/>
      </w:pPr>
      <w:rPr>
        <w:b w:val="0"/>
        <w:bCs/>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7">
    <w:nsid w:val="196F757E"/>
    <w:multiLevelType w:val="multilevel"/>
    <w:tmpl w:val="196F757E"/>
    <w:lvl w:ilvl="0" w:tentative="0">
      <w:start w:val="1"/>
      <w:numFmt w:val="decimal"/>
      <w:lvlText w:val="%1."/>
      <w:lvlJc w:val="left"/>
      <w:pPr>
        <w:ind w:left="1680" w:hanging="420"/>
      </w:pPr>
      <w:rPr>
        <w:b w:val="0"/>
        <w:bCs/>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8">
    <w:nsid w:val="24701144"/>
    <w:multiLevelType w:val="multilevel"/>
    <w:tmpl w:val="24701144"/>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9">
    <w:nsid w:val="25AC778E"/>
    <w:multiLevelType w:val="multilevel"/>
    <w:tmpl w:val="25AC778E"/>
    <w:lvl w:ilvl="0" w:tentative="0">
      <w:start w:val="1"/>
      <w:numFmt w:val="japaneseCounting"/>
      <w:lvlText w:val="%1、"/>
      <w:lvlJc w:val="left"/>
      <w:pPr>
        <w:tabs>
          <w:tab w:val="left" w:pos="987"/>
        </w:tabs>
        <w:ind w:left="987" w:hanging="420"/>
      </w:pPr>
      <w:rPr>
        <w:rFonts w:ascii="宋体" w:hAnsi="宋体" w:eastAsia="宋体" w:cs="Courier New"/>
        <w:color w:val="auto"/>
      </w:rPr>
    </w:lvl>
    <w:lvl w:ilvl="1" w:tentative="0">
      <w:start w:val="1"/>
      <w:numFmt w:val="decimal"/>
      <w:lvlText w:val="%2、"/>
      <w:lvlJc w:val="left"/>
      <w:pPr>
        <w:tabs>
          <w:tab w:val="left" w:pos="922"/>
        </w:tabs>
        <w:ind w:left="922" w:hanging="360"/>
      </w:pPr>
      <w:rPr>
        <w:rFonts w:hint="default"/>
        <w:b w:val="0"/>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0">
    <w:nsid w:val="31164A33"/>
    <w:multiLevelType w:val="multilevel"/>
    <w:tmpl w:val="31164A33"/>
    <w:lvl w:ilvl="0" w:tentative="0">
      <w:start w:val="1"/>
      <w:numFmt w:val="decimal"/>
      <w:lvlText w:val="%1."/>
      <w:lvlJc w:val="left"/>
      <w:pPr>
        <w:ind w:left="1680" w:hanging="420"/>
      </w:pPr>
      <w:rPr>
        <w:b w:val="0"/>
        <w:bCs/>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1">
    <w:nsid w:val="6A120BA3"/>
    <w:multiLevelType w:val="multilevel"/>
    <w:tmpl w:val="6A120BA3"/>
    <w:lvl w:ilvl="0" w:tentative="0">
      <w:start w:val="1"/>
      <w:numFmt w:val="decimal"/>
      <w:lvlText w:val="%1."/>
      <w:lvlJc w:val="left"/>
      <w:pPr>
        <w:ind w:left="1680" w:hanging="420"/>
      </w:pPr>
      <w:rPr>
        <w:b w:val="0"/>
        <w:bCs/>
      </w:rPr>
    </w:lvl>
    <w:lvl w:ilvl="1" w:tentative="0">
      <w:start w:val="9"/>
      <w:numFmt w:val="decimal"/>
      <w:isLgl/>
      <w:lvlText w:val="%1.%2"/>
      <w:lvlJc w:val="left"/>
      <w:pPr>
        <w:ind w:left="1710" w:hanging="450"/>
      </w:pPr>
      <w:rPr>
        <w:rFonts w:hint="default"/>
      </w:rPr>
    </w:lvl>
    <w:lvl w:ilvl="2" w:tentative="0">
      <w:start w:val="1"/>
      <w:numFmt w:val="decimal"/>
      <w:isLgl/>
      <w:lvlText w:val="%1.%2.%3"/>
      <w:lvlJc w:val="left"/>
      <w:pPr>
        <w:ind w:left="1980" w:hanging="720"/>
      </w:pPr>
      <w:rPr>
        <w:rFonts w:hint="default"/>
      </w:rPr>
    </w:lvl>
    <w:lvl w:ilvl="3" w:tentative="0">
      <w:start w:val="1"/>
      <w:numFmt w:val="decimal"/>
      <w:isLgl/>
      <w:lvlText w:val="%1.%2.%3.%4"/>
      <w:lvlJc w:val="left"/>
      <w:pPr>
        <w:ind w:left="1980" w:hanging="720"/>
      </w:pPr>
      <w:rPr>
        <w:rFonts w:hint="default"/>
      </w:rPr>
    </w:lvl>
    <w:lvl w:ilvl="4" w:tentative="0">
      <w:start w:val="1"/>
      <w:numFmt w:val="decimal"/>
      <w:isLgl/>
      <w:lvlText w:val="%1.%2.%3.%4.%5"/>
      <w:lvlJc w:val="left"/>
      <w:pPr>
        <w:ind w:left="2340" w:hanging="1080"/>
      </w:pPr>
      <w:rPr>
        <w:rFonts w:hint="default"/>
      </w:rPr>
    </w:lvl>
    <w:lvl w:ilvl="5" w:tentative="0">
      <w:start w:val="1"/>
      <w:numFmt w:val="decimal"/>
      <w:isLgl/>
      <w:lvlText w:val="%1.%2.%3.%4.%5.%6"/>
      <w:lvlJc w:val="left"/>
      <w:pPr>
        <w:ind w:left="2340" w:hanging="1080"/>
      </w:pPr>
      <w:rPr>
        <w:rFonts w:hint="default"/>
      </w:rPr>
    </w:lvl>
    <w:lvl w:ilvl="6" w:tentative="0">
      <w:start w:val="1"/>
      <w:numFmt w:val="decimal"/>
      <w:isLgl/>
      <w:lvlText w:val="%1.%2.%3.%4.%5.%6.%7"/>
      <w:lvlJc w:val="left"/>
      <w:pPr>
        <w:ind w:left="2700" w:hanging="1440"/>
      </w:pPr>
      <w:rPr>
        <w:rFonts w:hint="default"/>
      </w:rPr>
    </w:lvl>
    <w:lvl w:ilvl="7" w:tentative="0">
      <w:start w:val="1"/>
      <w:numFmt w:val="decimal"/>
      <w:isLgl/>
      <w:lvlText w:val="%1.%2.%3.%4.%5.%6.%7.%8"/>
      <w:lvlJc w:val="left"/>
      <w:pPr>
        <w:ind w:left="2700" w:hanging="1440"/>
      </w:pPr>
      <w:rPr>
        <w:rFonts w:hint="default"/>
      </w:rPr>
    </w:lvl>
    <w:lvl w:ilvl="8" w:tentative="0">
      <w:start w:val="1"/>
      <w:numFmt w:val="decimal"/>
      <w:isLgl/>
      <w:lvlText w:val="%1.%2.%3.%4.%5.%6.%7.%8.%9"/>
      <w:lvlJc w:val="left"/>
      <w:pPr>
        <w:ind w:left="3060" w:hanging="1800"/>
      </w:pPr>
      <w:rPr>
        <w:rFonts w:hint="default"/>
      </w:rPr>
    </w:lvl>
  </w:abstractNum>
  <w:abstractNum w:abstractNumId="12">
    <w:nsid w:val="6C47326F"/>
    <w:multiLevelType w:val="multilevel"/>
    <w:tmpl w:val="6C47326F"/>
    <w:lvl w:ilvl="0" w:tentative="0">
      <w:start w:val="1"/>
      <w:numFmt w:val="decimal"/>
      <w:suff w:val="nothing"/>
      <w:lvlText w:val="第%1章、"/>
      <w:lvlJc w:val="left"/>
      <w:pPr>
        <w:ind w:left="0" w:firstLine="0"/>
      </w:pPr>
      <w:rPr>
        <w:rFonts w:hint="eastAsia" w:ascii="宋体" w:hAnsi="宋体" w:eastAsia="宋体"/>
        <w:b/>
        <w:i w:val="0"/>
        <w:sz w:val="32"/>
        <w:szCs w:val="32"/>
      </w:rPr>
    </w:lvl>
    <w:lvl w:ilvl="1" w:tentative="0">
      <w:start w:val="1"/>
      <w:numFmt w:val="decimal"/>
      <w:pStyle w:val="175"/>
      <w:suff w:val="nothing"/>
      <w:lvlText w:val="%1.%2、"/>
      <w:lvlJc w:val="left"/>
      <w:pPr>
        <w:ind w:left="1843" w:firstLine="0"/>
      </w:pPr>
      <w:rPr>
        <w:rFonts w:hint="eastAsia" w:ascii="宋体" w:hAnsi="宋体" w:eastAsia="宋体"/>
        <w:b/>
        <w:i w:val="0"/>
        <w:sz w:val="30"/>
        <w:szCs w:val="30"/>
      </w:rPr>
    </w:lvl>
    <w:lvl w:ilvl="2" w:tentative="0">
      <w:start w:val="1"/>
      <w:numFmt w:val="decimal"/>
      <w:suff w:val="nothing"/>
      <w:lvlText w:val="%1.%2.%3、"/>
      <w:lvlJc w:val="left"/>
      <w:pPr>
        <w:ind w:left="0" w:firstLine="0"/>
      </w:pPr>
      <w:rPr>
        <w:rFonts w:hint="eastAsia" w:ascii="宋体" w:hAnsi="宋体" w:eastAsia="宋体"/>
        <w:b/>
        <w:i w:val="0"/>
        <w:sz w:val="28"/>
        <w:szCs w:val="28"/>
      </w:rPr>
    </w:lvl>
    <w:lvl w:ilvl="3" w:tentative="0">
      <w:start w:val="1"/>
      <w:numFmt w:val="decimal"/>
      <w:suff w:val="nothing"/>
      <w:lvlText w:val="%1.%2.%3.%4、"/>
      <w:lvlJc w:val="left"/>
      <w:pPr>
        <w:ind w:left="0" w:firstLine="0"/>
      </w:pPr>
      <w:rPr>
        <w:rFonts w:hint="eastAsia" w:ascii="宋体" w:hAnsi="宋体" w:eastAsia="宋体"/>
        <w:b/>
        <w:sz w:val="24"/>
        <w:szCs w:val="24"/>
      </w:rPr>
    </w:lvl>
    <w:lvl w:ilvl="4" w:tentative="0">
      <w:start w:val="1"/>
      <w:numFmt w:val="decimal"/>
      <w:lvlText w:val="%1.%2.%3.%4.%5、"/>
      <w:lvlJc w:val="left"/>
      <w:pPr>
        <w:tabs>
          <w:tab w:val="left" w:pos="992"/>
        </w:tabs>
        <w:ind w:left="0" w:firstLine="0"/>
      </w:pPr>
      <w:rPr>
        <w:rFonts w:hint="eastAsia" w:ascii="宋体" w:hAnsi="宋体" w:eastAsia="宋体"/>
      </w:rPr>
    </w:lvl>
    <w:lvl w:ilvl="5" w:tentative="0">
      <w:start w:val="1"/>
      <w:numFmt w:val="none"/>
      <w:lvlText w:val=""/>
      <w:lvlJc w:val="left"/>
      <w:pPr>
        <w:tabs>
          <w:tab w:val="left" w:pos="1134"/>
        </w:tabs>
        <w:ind w:left="1134" w:hanging="1134"/>
      </w:pPr>
      <w:rPr>
        <w:rFonts w:hint="eastAsia"/>
      </w:rPr>
    </w:lvl>
    <w:lvl w:ilvl="6" w:tentative="0">
      <w:start w:val="1"/>
      <w:numFmt w:val="none"/>
      <w:lvlText w:val=""/>
      <w:lvlJc w:val="left"/>
      <w:pPr>
        <w:tabs>
          <w:tab w:val="left" w:pos="1276"/>
        </w:tabs>
        <w:ind w:left="1276" w:hanging="1276"/>
      </w:pPr>
      <w:rPr>
        <w:rFonts w:hint="eastAsia"/>
      </w:rPr>
    </w:lvl>
    <w:lvl w:ilvl="7" w:tentative="0">
      <w:start w:val="1"/>
      <w:numFmt w:val="none"/>
      <w:lvlText w:val=""/>
      <w:lvlJc w:val="left"/>
      <w:pPr>
        <w:tabs>
          <w:tab w:val="left" w:pos="1418"/>
        </w:tabs>
        <w:ind w:left="1418" w:hanging="1418"/>
      </w:pPr>
      <w:rPr>
        <w:rFonts w:hint="eastAsia"/>
      </w:rPr>
    </w:lvl>
    <w:lvl w:ilvl="8" w:tentative="0">
      <w:start w:val="1"/>
      <w:numFmt w:val="none"/>
      <w:lvlText w:val=""/>
      <w:lvlJc w:val="left"/>
      <w:pPr>
        <w:tabs>
          <w:tab w:val="left" w:pos="1559"/>
        </w:tabs>
        <w:ind w:left="1559" w:hanging="1559"/>
      </w:pPr>
      <w:rPr>
        <w:rFonts w:hint="eastAsia"/>
      </w:rPr>
    </w:lvl>
  </w:abstractNum>
  <w:abstractNum w:abstractNumId="13">
    <w:nsid w:val="70C21DD5"/>
    <w:multiLevelType w:val="multilevel"/>
    <w:tmpl w:val="70C21DD5"/>
    <w:lvl w:ilvl="0" w:tentative="0">
      <w:start w:val="1"/>
      <w:numFmt w:val="chineseCountingThousand"/>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12"/>
  </w:num>
  <w:num w:numId="4">
    <w:abstractNumId w:val="0"/>
  </w:num>
  <w:num w:numId="5">
    <w:abstractNumId w:val="2"/>
  </w:num>
  <w:num w:numId="6">
    <w:abstractNumId w:val="3"/>
  </w:num>
  <w:num w:numId="7">
    <w:abstractNumId w:val="9"/>
  </w:num>
  <w:num w:numId="8">
    <w:abstractNumId w:val="13"/>
  </w:num>
  <w:num w:numId="9">
    <w:abstractNumId w:val="8"/>
  </w:num>
  <w:num w:numId="10">
    <w:abstractNumId w:val="6"/>
  </w:num>
  <w:num w:numId="11">
    <w:abstractNumId w:val="10"/>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2D"/>
    <w:rsid w:val="00364AC8"/>
    <w:rsid w:val="0056220C"/>
    <w:rsid w:val="009A2CF8"/>
    <w:rsid w:val="00C7612D"/>
    <w:rsid w:val="0187402D"/>
    <w:rsid w:val="02602581"/>
    <w:rsid w:val="02DE18B8"/>
    <w:rsid w:val="052A28F6"/>
    <w:rsid w:val="05535400"/>
    <w:rsid w:val="073F1F2E"/>
    <w:rsid w:val="08FB0DF8"/>
    <w:rsid w:val="090A38F2"/>
    <w:rsid w:val="09814ED3"/>
    <w:rsid w:val="09EB0ED1"/>
    <w:rsid w:val="0BA70E60"/>
    <w:rsid w:val="0BDC0CB8"/>
    <w:rsid w:val="117C77AF"/>
    <w:rsid w:val="12492C39"/>
    <w:rsid w:val="12E82452"/>
    <w:rsid w:val="13B34DAD"/>
    <w:rsid w:val="15875F52"/>
    <w:rsid w:val="1796794B"/>
    <w:rsid w:val="1C061FFB"/>
    <w:rsid w:val="1EA1262F"/>
    <w:rsid w:val="23DB0F2C"/>
    <w:rsid w:val="29B42C36"/>
    <w:rsid w:val="2A220C75"/>
    <w:rsid w:val="2A3F69A3"/>
    <w:rsid w:val="314E2C66"/>
    <w:rsid w:val="34C36654"/>
    <w:rsid w:val="3730757F"/>
    <w:rsid w:val="3757357E"/>
    <w:rsid w:val="38305B7D"/>
    <w:rsid w:val="39987E7E"/>
    <w:rsid w:val="3CFD4BC8"/>
    <w:rsid w:val="408C31B1"/>
    <w:rsid w:val="434B4FF4"/>
    <w:rsid w:val="43C87CD3"/>
    <w:rsid w:val="49D2118A"/>
    <w:rsid w:val="4B876474"/>
    <w:rsid w:val="4C145746"/>
    <w:rsid w:val="4D565246"/>
    <w:rsid w:val="4E0612B6"/>
    <w:rsid w:val="4F88443F"/>
    <w:rsid w:val="517F39A6"/>
    <w:rsid w:val="53BC2C8F"/>
    <w:rsid w:val="5AC53C3F"/>
    <w:rsid w:val="5C514E2F"/>
    <w:rsid w:val="5CDE1C38"/>
    <w:rsid w:val="66CC4EF9"/>
    <w:rsid w:val="69256789"/>
    <w:rsid w:val="6B2112C4"/>
    <w:rsid w:val="6E1360F4"/>
    <w:rsid w:val="707163AF"/>
    <w:rsid w:val="713E2ADE"/>
    <w:rsid w:val="76034DC4"/>
    <w:rsid w:val="77035102"/>
    <w:rsid w:val="77A67923"/>
    <w:rsid w:val="7BEC5020"/>
    <w:rsid w:val="7F5300F0"/>
    <w:rsid w:val="7F664645"/>
    <w:rsid w:val="7FA9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qFormat="1"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99"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paragraph" w:styleId="2">
    <w:name w:val="heading 1"/>
    <w:basedOn w:val="1"/>
    <w:next w:val="1"/>
    <w:link w:val="16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8"/>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20"/>
    <w:qFormat/>
    <w:uiPriority w:val="0"/>
    <w:pPr>
      <w:widowControl w:val="0"/>
      <w:numPr>
        <w:ilvl w:val="1"/>
        <w:numId w:val="1"/>
      </w:numPr>
      <w:spacing w:line="360" w:lineRule="auto"/>
      <w:jc w:val="both"/>
      <w:outlineLvl w:val="2"/>
    </w:pPr>
    <w:rPr>
      <w:rFonts w:ascii="宋体"/>
    </w:rPr>
  </w:style>
  <w:style w:type="paragraph" w:styleId="5">
    <w:name w:val="heading 4"/>
    <w:basedOn w:val="1"/>
    <w:next w:val="1"/>
    <w:link w:val="113"/>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6">
    <w:name w:val="heading 5"/>
    <w:basedOn w:val="1"/>
    <w:next w:val="1"/>
    <w:link w:val="182"/>
    <w:qFormat/>
    <w:uiPriority w:val="0"/>
    <w:pPr>
      <w:keepNext/>
      <w:keepLines/>
      <w:numPr>
        <w:ilvl w:val="4"/>
        <w:numId w:val="1"/>
      </w:numPr>
      <w:spacing w:before="280" w:after="290" w:line="372" w:lineRule="auto"/>
      <w:outlineLvl w:val="4"/>
    </w:pPr>
    <w:rPr>
      <w:b/>
      <w:bCs/>
      <w:sz w:val="28"/>
      <w:szCs w:val="28"/>
    </w:rPr>
  </w:style>
  <w:style w:type="paragraph" w:styleId="7">
    <w:name w:val="heading 6"/>
    <w:basedOn w:val="1"/>
    <w:next w:val="1"/>
    <w:link w:val="123"/>
    <w:qFormat/>
    <w:uiPriority w:val="0"/>
    <w:pPr>
      <w:keepNext/>
      <w:keepLines/>
      <w:numPr>
        <w:ilvl w:val="5"/>
        <w:numId w:val="1"/>
      </w:numPr>
      <w:spacing w:before="240" w:after="64" w:line="317" w:lineRule="auto"/>
      <w:outlineLvl w:val="5"/>
    </w:pPr>
    <w:rPr>
      <w:rFonts w:ascii="Arial" w:hAnsi="Arial" w:eastAsia="黑体"/>
      <w:b/>
      <w:bCs/>
      <w:sz w:val="24"/>
      <w:szCs w:val="24"/>
    </w:rPr>
  </w:style>
  <w:style w:type="paragraph" w:styleId="8">
    <w:name w:val="heading 7"/>
    <w:basedOn w:val="1"/>
    <w:next w:val="1"/>
    <w:link w:val="144"/>
    <w:qFormat/>
    <w:uiPriority w:val="0"/>
    <w:pPr>
      <w:keepNext/>
      <w:keepLines/>
      <w:numPr>
        <w:ilvl w:val="6"/>
        <w:numId w:val="1"/>
      </w:numPr>
      <w:spacing w:before="240" w:after="64" w:line="317" w:lineRule="auto"/>
      <w:outlineLvl w:val="6"/>
    </w:pPr>
    <w:rPr>
      <w:b/>
      <w:bCs/>
      <w:sz w:val="24"/>
      <w:szCs w:val="24"/>
    </w:rPr>
  </w:style>
  <w:style w:type="paragraph" w:styleId="9">
    <w:name w:val="heading 8"/>
    <w:basedOn w:val="1"/>
    <w:next w:val="1"/>
    <w:link w:val="73"/>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0">
    <w:name w:val="heading 9"/>
    <w:basedOn w:val="1"/>
    <w:next w:val="1"/>
    <w:link w:val="158"/>
    <w:qFormat/>
    <w:uiPriority w:val="0"/>
    <w:pPr>
      <w:keepNext/>
      <w:keepLines/>
      <w:numPr>
        <w:ilvl w:val="8"/>
        <w:numId w:val="1"/>
      </w:numPr>
      <w:spacing w:before="240" w:after="64" w:line="317"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semiHidden/>
    <w:qFormat/>
    <w:uiPriority w:val="0"/>
    <w:pPr>
      <w:widowControl w:val="0"/>
      <w:ind w:left="1400" w:leftChars="1400"/>
      <w:jc w:val="both"/>
    </w:pPr>
    <w:rPr>
      <w:kern w:val="2"/>
      <w:szCs w:val="24"/>
    </w:rPr>
  </w:style>
  <w:style w:type="paragraph" w:styleId="12">
    <w:name w:val="Normal Indent"/>
    <w:basedOn w:val="1"/>
    <w:link w:val="166"/>
    <w:qFormat/>
    <w:uiPriority w:val="0"/>
    <w:pPr>
      <w:widowControl w:val="0"/>
      <w:ind w:firstLine="420" w:firstLineChars="200"/>
      <w:jc w:val="both"/>
    </w:pPr>
    <w:rPr>
      <w:rFonts w:asciiTheme="minorHAnsi" w:hAnsiTheme="minorHAnsi" w:eastAsiaTheme="minorEastAsia" w:cstheme="minorBidi"/>
      <w:kern w:val="2"/>
      <w:szCs w:val="24"/>
    </w:rPr>
  </w:style>
  <w:style w:type="paragraph" w:styleId="13">
    <w:name w:val="caption"/>
    <w:basedOn w:val="1"/>
    <w:next w:val="1"/>
    <w:qFormat/>
    <w:uiPriority w:val="0"/>
    <w:pPr>
      <w:widowControl w:val="0"/>
      <w:spacing w:before="152" w:after="160" w:line="360" w:lineRule="auto"/>
      <w:jc w:val="both"/>
    </w:pPr>
    <w:rPr>
      <w:rFonts w:ascii="Arial" w:hAnsi="Arial" w:eastAsia="黑体" w:cs="Arial"/>
      <w:kern w:val="2"/>
      <w:sz w:val="20"/>
    </w:rPr>
  </w:style>
  <w:style w:type="paragraph" w:styleId="14">
    <w:name w:val="Document Map"/>
    <w:basedOn w:val="1"/>
    <w:link w:val="97"/>
    <w:uiPriority w:val="0"/>
    <w:pPr>
      <w:shd w:val="clear" w:color="auto" w:fill="000080"/>
    </w:pPr>
    <w:rPr>
      <w:rFonts w:asciiTheme="minorHAnsi" w:hAnsiTheme="minorHAnsi" w:eastAsiaTheme="minorEastAsia" w:cstheme="minorBidi"/>
      <w:kern w:val="2"/>
      <w:szCs w:val="22"/>
    </w:rPr>
  </w:style>
  <w:style w:type="paragraph" w:styleId="15">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16">
    <w:name w:val="annotation text"/>
    <w:basedOn w:val="1"/>
    <w:link w:val="146"/>
    <w:unhideWhenUsed/>
    <w:qFormat/>
    <w:uiPriority w:val="0"/>
    <w:rPr>
      <w:rFonts w:eastAsiaTheme="minorEastAsia" w:cstheme="minorBidi"/>
      <w:kern w:val="2"/>
      <w:szCs w:val="22"/>
    </w:rPr>
  </w:style>
  <w:style w:type="paragraph" w:styleId="17">
    <w:name w:val="Salutation"/>
    <w:basedOn w:val="1"/>
    <w:next w:val="1"/>
    <w:link w:val="131"/>
    <w:qFormat/>
    <w:uiPriority w:val="0"/>
    <w:rPr>
      <w:rFonts w:asciiTheme="minorHAnsi" w:hAnsiTheme="minorHAnsi" w:eastAsiaTheme="minorEastAsia" w:cstheme="minorBidi"/>
      <w:kern w:val="2"/>
      <w:szCs w:val="22"/>
    </w:rPr>
  </w:style>
  <w:style w:type="paragraph" w:styleId="18">
    <w:name w:val="Body Text 3"/>
    <w:basedOn w:val="1"/>
    <w:link w:val="191"/>
    <w:qFormat/>
    <w:uiPriority w:val="0"/>
    <w:pPr>
      <w:widowControl w:val="0"/>
      <w:spacing w:after="120" w:line="360" w:lineRule="auto"/>
      <w:jc w:val="both"/>
    </w:pPr>
    <w:rPr>
      <w:rFonts w:asciiTheme="minorHAnsi" w:hAnsiTheme="minorHAnsi" w:eastAsiaTheme="minorEastAsia" w:cstheme="minorBidi"/>
      <w:kern w:val="2"/>
      <w:sz w:val="16"/>
      <w:szCs w:val="16"/>
    </w:rPr>
  </w:style>
  <w:style w:type="paragraph" w:styleId="19">
    <w:name w:val="Body Text"/>
    <w:basedOn w:val="1"/>
    <w:link w:val="159"/>
    <w:qFormat/>
    <w:uiPriority w:val="0"/>
    <w:pPr>
      <w:spacing w:after="120"/>
    </w:pPr>
    <w:rPr>
      <w:rFonts w:asciiTheme="minorHAnsi" w:hAnsiTheme="minorHAnsi" w:eastAsiaTheme="minorEastAsia" w:cstheme="minorBidi"/>
      <w:kern w:val="2"/>
      <w:szCs w:val="22"/>
    </w:rPr>
  </w:style>
  <w:style w:type="paragraph" w:styleId="20">
    <w:name w:val="Body Text Indent"/>
    <w:basedOn w:val="1"/>
    <w:link w:val="86"/>
    <w:qFormat/>
    <w:uiPriority w:val="0"/>
    <w:pPr>
      <w:widowControl w:val="0"/>
      <w:spacing w:line="360" w:lineRule="auto"/>
      <w:ind w:left="608" w:hanging="608"/>
      <w:jc w:val="both"/>
    </w:pPr>
    <w:rPr>
      <w:rFonts w:ascii="宋体" w:hAnsiTheme="minorHAnsi" w:eastAsiaTheme="minorEastAsia" w:cstheme="minorBidi"/>
      <w:kern w:val="2"/>
      <w:sz w:val="28"/>
      <w:szCs w:val="22"/>
    </w:rPr>
  </w:style>
  <w:style w:type="paragraph" w:styleId="21">
    <w:name w:val="toc 3"/>
    <w:basedOn w:val="1"/>
    <w:next w:val="1"/>
    <w:semiHidden/>
    <w:unhideWhenUsed/>
    <w:qFormat/>
    <w:uiPriority w:val="39"/>
    <w:pPr>
      <w:ind w:left="840" w:leftChars="400"/>
    </w:pPr>
  </w:style>
  <w:style w:type="paragraph" w:styleId="22">
    <w:name w:val="Plain Text"/>
    <w:basedOn w:val="1"/>
    <w:link w:val="96"/>
    <w:qFormat/>
    <w:uiPriority w:val="0"/>
    <w:pPr>
      <w:widowControl w:val="0"/>
      <w:jc w:val="both"/>
    </w:pPr>
    <w:rPr>
      <w:rFonts w:ascii="宋体" w:hAnsi="Courier New" w:eastAsiaTheme="minorEastAsia" w:cstheme="minorBidi"/>
      <w:kern w:val="2"/>
      <w:szCs w:val="22"/>
    </w:rPr>
  </w:style>
  <w:style w:type="paragraph" w:styleId="23">
    <w:name w:val="Date"/>
    <w:basedOn w:val="1"/>
    <w:next w:val="1"/>
    <w:link w:val="94"/>
    <w:qFormat/>
    <w:uiPriority w:val="0"/>
    <w:pPr>
      <w:widowControl w:val="0"/>
      <w:autoSpaceDE w:val="0"/>
      <w:autoSpaceDN w:val="0"/>
      <w:adjustRightInd w:val="0"/>
      <w:jc w:val="both"/>
      <w:textAlignment w:val="baseline"/>
    </w:pPr>
    <w:rPr>
      <w:rFonts w:ascii="宋体" w:hAnsiTheme="minorHAnsi" w:eastAsiaTheme="minorEastAsia" w:cstheme="minorBidi"/>
      <w:kern w:val="2"/>
      <w:sz w:val="28"/>
      <w:szCs w:val="22"/>
    </w:rPr>
  </w:style>
  <w:style w:type="paragraph" w:styleId="24">
    <w:name w:val="Body Text Indent 2"/>
    <w:basedOn w:val="1"/>
    <w:link w:val="116"/>
    <w:qFormat/>
    <w:uiPriority w:val="0"/>
    <w:pPr>
      <w:spacing w:after="120" w:line="480" w:lineRule="auto"/>
      <w:ind w:left="420" w:leftChars="200"/>
    </w:pPr>
    <w:rPr>
      <w:rFonts w:asciiTheme="minorHAnsi" w:hAnsiTheme="minorHAnsi" w:eastAsiaTheme="minorEastAsia" w:cstheme="minorBidi"/>
      <w:kern w:val="2"/>
      <w:szCs w:val="22"/>
    </w:rPr>
  </w:style>
  <w:style w:type="paragraph" w:styleId="25">
    <w:name w:val="endnote text"/>
    <w:basedOn w:val="1"/>
    <w:link w:val="119"/>
    <w:qFormat/>
    <w:uiPriority w:val="0"/>
    <w:pPr>
      <w:widowControl w:val="0"/>
      <w:adjustRightInd w:val="0"/>
      <w:spacing w:line="315" w:lineRule="atLeast"/>
      <w:ind w:firstLine="425"/>
      <w:textAlignment w:val="baseline"/>
    </w:pPr>
    <w:rPr>
      <w:rFonts w:ascii="宋体" w:hAnsiTheme="minorHAnsi" w:eastAsiaTheme="minorEastAsia" w:cstheme="minorBidi"/>
      <w:kern w:val="2"/>
      <w:sz w:val="24"/>
      <w:szCs w:val="22"/>
    </w:rPr>
  </w:style>
  <w:style w:type="paragraph" w:styleId="26">
    <w:name w:val="Balloon Text"/>
    <w:basedOn w:val="1"/>
    <w:link w:val="81"/>
    <w:qFormat/>
    <w:uiPriority w:val="0"/>
    <w:rPr>
      <w:rFonts w:asciiTheme="minorHAnsi" w:hAnsiTheme="minorHAnsi" w:eastAsiaTheme="minorEastAsia" w:cstheme="minorBidi"/>
      <w:kern w:val="2"/>
      <w:sz w:val="18"/>
      <w:szCs w:val="18"/>
    </w:rPr>
  </w:style>
  <w:style w:type="paragraph" w:styleId="27">
    <w:name w:val="footer"/>
    <w:basedOn w:val="1"/>
    <w:link w:val="55"/>
    <w:unhideWhenUsed/>
    <w:qFormat/>
    <w:uiPriority w:val="99"/>
    <w:pPr>
      <w:tabs>
        <w:tab w:val="center" w:pos="4153"/>
        <w:tab w:val="right" w:pos="8306"/>
      </w:tabs>
      <w:snapToGrid w:val="0"/>
    </w:pPr>
    <w:rPr>
      <w:sz w:val="18"/>
      <w:szCs w:val="18"/>
    </w:rPr>
  </w:style>
  <w:style w:type="paragraph" w:styleId="28">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unhideWhenUsed/>
    <w:qFormat/>
    <w:uiPriority w:val="39"/>
  </w:style>
  <w:style w:type="paragraph" w:styleId="30">
    <w:name w:val="index heading"/>
    <w:basedOn w:val="1"/>
    <w:next w:val="31"/>
    <w:semiHidden/>
    <w:qFormat/>
    <w:uiPriority w:val="0"/>
    <w:pPr>
      <w:widowControl w:val="0"/>
      <w:jc w:val="both"/>
    </w:pPr>
    <w:rPr>
      <w:kern w:val="2"/>
    </w:rPr>
  </w:style>
  <w:style w:type="paragraph" w:styleId="31">
    <w:name w:val="index 1"/>
    <w:basedOn w:val="1"/>
    <w:next w:val="1"/>
    <w:unhideWhenUsed/>
    <w:qFormat/>
    <w:uiPriority w:val="0"/>
  </w:style>
  <w:style w:type="paragraph" w:styleId="32">
    <w:name w:val="List"/>
    <w:basedOn w:val="1"/>
    <w:uiPriority w:val="0"/>
    <w:pPr>
      <w:widowControl w:val="0"/>
      <w:adjustRightInd w:val="0"/>
      <w:spacing w:line="300" w:lineRule="auto"/>
      <w:ind w:left="420" w:hanging="420" w:firstLineChars="200"/>
      <w:jc w:val="both"/>
      <w:textAlignment w:val="baseline"/>
    </w:pPr>
    <w:rPr>
      <w:sz w:val="24"/>
    </w:rPr>
  </w:style>
  <w:style w:type="paragraph" w:styleId="33">
    <w:name w:val="footnote text"/>
    <w:basedOn w:val="1"/>
    <w:link w:val="95"/>
    <w:uiPriority w:val="0"/>
    <w:pPr>
      <w:widowControl w:val="0"/>
      <w:snapToGrid w:val="0"/>
      <w:spacing w:line="360" w:lineRule="auto"/>
    </w:pPr>
    <w:rPr>
      <w:rFonts w:asciiTheme="minorHAnsi" w:hAnsiTheme="minorHAnsi" w:eastAsiaTheme="minorEastAsia" w:cstheme="minorBidi"/>
      <w:kern w:val="2"/>
      <w:sz w:val="18"/>
      <w:szCs w:val="18"/>
    </w:rPr>
  </w:style>
  <w:style w:type="paragraph" w:styleId="34">
    <w:name w:val="Body Text Indent 3"/>
    <w:basedOn w:val="1"/>
    <w:link w:val="72"/>
    <w:qFormat/>
    <w:uiPriority w:val="0"/>
    <w:pPr>
      <w:widowControl w:val="0"/>
      <w:spacing w:after="120"/>
      <w:ind w:left="420" w:leftChars="200"/>
      <w:jc w:val="both"/>
    </w:pPr>
    <w:rPr>
      <w:rFonts w:asciiTheme="minorHAnsi" w:hAnsiTheme="minorHAnsi" w:eastAsiaTheme="minorEastAsia" w:cstheme="minorBidi"/>
      <w:kern w:val="2"/>
      <w:sz w:val="16"/>
      <w:szCs w:val="16"/>
    </w:rPr>
  </w:style>
  <w:style w:type="paragraph" w:styleId="35">
    <w:name w:val="table of figures"/>
    <w:basedOn w:val="21"/>
    <w:next w:val="1"/>
    <w:qFormat/>
    <w:uiPriority w:val="0"/>
    <w:pPr>
      <w:widowControl w:val="0"/>
      <w:spacing w:line="360" w:lineRule="auto"/>
      <w:ind w:left="0" w:leftChars="0" w:hanging="420"/>
    </w:pPr>
    <w:rPr>
      <w:iCs/>
      <w:kern w:val="2"/>
      <w:sz w:val="24"/>
      <w:szCs w:val="24"/>
    </w:rPr>
  </w:style>
  <w:style w:type="paragraph" w:styleId="36">
    <w:name w:val="Body Text 2"/>
    <w:basedOn w:val="1"/>
    <w:link w:val="129"/>
    <w:uiPriority w:val="0"/>
    <w:pPr>
      <w:widowControl w:val="0"/>
      <w:spacing w:line="360" w:lineRule="auto"/>
      <w:jc w:val="both"/>
    </w:pPr>
    <w:rPr>
      <w:rFonts w:eastAsia="仿宋_GB2312" w:asciiTheme="minorHAnsi" w:hAnsiTheme="minorHAnsi" w:cstheme="minorBidi"/>
      <w:b/>
      <w:bCs/>
      <w:kern w:val="2"/>
      <w:sz w:val="24"/>
      <w:szCs w:val="22"/>
    </w:rPr>
  </w:style>
  <w:style w:type="paragraph" w:styleId="37">
    <w:name w:val="HTML Preformatted"/>
    <w:basedOn w:val="1"/>
    <w:link w:val="16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eastAsiaTheme="minorEastAsia"/>
      <w:kern w:val="2"/>
      <w:sz w:val="24"/>
      <w:szCs w:val="22"/>
    </w:rPr>
  </w:style>
  <w:style w:type="paragraph" w:styleId="38">
    <w:name w:val="Normal (Web)"/>
    <w:basedOn w:val="1"/>
    <w:qFormat/>
    <w:uiPriority w:val="99"/>
    <w:pPr>
      <w:spacing w:before="100" w:beforeAutospacing="1" w:after="100" w:afterAutospacing="1"/>
    </w:pPr>
    <w:rPr>
      <w:rFonts w:ascii="宋体" w:hAnsi="宋体" w:cs="宋体"/>
      <w:sz w:val="24"/>
      <w:szCs w:val="24"/>
    </w:rPr>
  </w:style>
  <w:style w:type="paragraph" w:styleId="39">
    <w:name w:val="Title"/>
    <w:basedOn w:val="1"/>
    <w:link w:val="80"/>
    <w:qFormat/>
    <w:uiPriority w:val="0"/>
    <w:pPr>
      <w:widowControl w:val="0"/>
      <w:tabs>
        <w:tab w:val="left" w:pos="420"/>
      </w:tabs>
      <w:adjustRightInd w:val="0"/>
      <w:spacing w:before="120" w:line="360" w:lineRule="auto"/>
      <w:ind w:left="420" w:hanging="420"/>
      <w:jc w:val="both"/>
      <w:textAlignment w:val="baseline"/>
    </w:pPr>
    <w:rPr>
      <w:rFonts w:eastAsia="隶书_GB2312" w:asciiTheme="minorHAnsi" w:hAnsiTheme="minorHAnsi" w:cstheme="minorBidi"/>
      <w:b/>
      <w:kern w:val="2"/>
      <w:sz w:val="48"/>
      <w:szCs w:val="22"/>
    </w:rPr>
  </w:style>
  <w:style w:type="paragraph" w:styleId="40">
    <w:name w:val="annotation subject"/>
    <w:basedOn w:val="16"/>
    <w:next w:val="16"/>
    <w:link w:val="194"/>
    <w:qFormat/>
    <w:uiPriority w:val="0"/>
    <w:pPr>
      <w:widowControl w:val="0"/>
    </w:pPr>
    <w:rPr>
      <w:rFonts w:ascii="宋体" w:hAnsi="宋体"/>
      <w:b/>
      <w:bCs/>
      <w:szCs w:val="28"/>
    </w:rPr>
  </w:style>
  <w:style w:type="paragraph" w:styleId="41">
    <w:name w:val="Body Text First Indent"/>
    <w:basedOn w:val="19"/>
    <w:link w:val="89"/>
    <w:semiHidden/>
    <w:unhideWhenUsed/>
    <w:qFormat/>
    <w:uiPriority w:val="0"/>
    <w:pPr>
      <w:ind w:firstLine="420" w:firstLineChars="100"/>
    </w:pPr>
    <w:rPr>
      <w:sz w:val="24"/>
    </w:rPr>
  </w:style>
  <w:style w:type="paragraph" w:styleId="42">
    <w:name w:val="Body Text First Indent 2"/>
    <w:basedOn w:val="20"/>
    <w:link w:val="161"/>
    <w:semiHidden/>
    <w:unhideWhenUsed/>
    <w:qFormat/>
    <w:uiPriority w:val="99"/>
    <w:pPr>
      <w:widowControl/>
      <w:spacing w:after="120" w:line="240" w:lineRule="auto"/>
      <w:ind w:left="420" w:leftChars="200" w:firstLine="420" w:firstLineChars="200"/>
      <w:jc w:val="left"/>
    </w:pPr>
    <w:rPr>
      <w:rFonts w:ascii="Times New Roman" w:hAnsi="Times New Roman" w:eastAsia="宋体" w:cs="Times New Roman"/>
      <w:kern w:val="0"/>
      <w:sz w:val="21"/>
      <w:szCs w:val="20"/>
    </w:rPr>
  </w:style>
  <w:style w:type="table" w:styleId="44">
    <w:name w:val="Table Grid"/>
    <w:basedOn w:val="43"/>
    <w:unhideWhenUsed/>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i/>
      <w:iCs/>
    </w:rPr>
  </w:style>
  <w:style w:type="character" w:styleId="50">
    <w:name w:val="HTML Typewriter"/>
    <w:qFormat/>
    <w:uiPriority w:val="0"/>
    <w:rPr>
      <w:rFonts w:ascii="宋体" w:hAnsi="宋体" w:eastAsia="宋体" w:cs="宋体"/>
      <w:sz w:val="24"/>
      <w:szCs w:val="24"/>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footnote reference"/>
    <w:qFormat/>
    <w:uiPriority w:val="0"/>
    <w:rPr>
      <w:vertAlign w:val="superscript"/>
    </w:rPr>
  </w:style>
  <w:style w:type="character" w:customStyle="1" w:styleId="54">
    <w:name w:val="页眉 Char"/>
    <w:basedOn w:val="45"/>
    <w:link w:val="28"/>
    <w:qFormat/>
    <w:uiPriority w:val="0"/>
    <w:rPr>
      <w:sz w:val="18"/>
      <w:szCs w:val="18"/>
    </w:rPr>
  </w:style>
  <w:style w:type="character" w:customStyle="1" w:styleId="55">
    <w:name w:val="页脚 Char"/>
    <w:basedOn w:val="45"/>
    <w:link w:val="27"/>
    <w:qFormat/>
    <w:uiPriority w:val="0"/>
    <w:rPr>
      <w:sz w:val="18"/>
      <w:szCs w:val="18"/>
    </w:rPr>
  </w:style>
  <w:style w:type="character" w:customStyle="1" w:styleId="56">
    <w:name w:val="标题 1 Char"/>
    <w:basedOn w:val="45"/>
    <w:qFormat/>
    <w:uiPriority w:val="9"/>
    <w:rPr>
      <w:rFonts w:ascii="Times New Roman" w:hAnsi="Times New Roman" w:eastAsia="宋体" w:cs="Times New Roman"/>
      <w:b/>
      <w:bCs/>
      <w:kern w:val="44"/>
      <w:sz w:val="44"/>
      <w:szCs w:val="44"/>
    </w:rPr>
  </w:style>
  <w:style w:type="character" w:customStyle="1" w:styleId="57">
    <w:name w:val="标题 2 Char"/>
    <w:basedOn w:val="45"/>
    <w:semiHidden/>
    <w:qFormat/>
    <w:uiPriority w:val="9"/>
    <w:rPr>
      <w:rFonts w:asciiTheme="majorHAnsi" w:hAnsiTheme="majorHAnsi" w:eastAsiaTheme="majorEastAsia" w:cstheme="majorBidi"/>
      <w:b/>
      <w:bCs/>
      <w:kern w:val="0"/>
      <w:sz w:val="32"/>
      <w:szCs w:val="32"/>
    </w:rPr>
  </w:style>
  <w:style w:type="character" w:customStyle="1" w:styleId="58">
    <w:name w:val="标题 3 Char"/>
    <w:basedOn w:val="45"/>
    <w:semiHidden/>
    <w:qFormat/>
    <w:uiPriority w:val="9"/>
    <w:rPr>
      <w:rFonts w:ascii="Times New Roman" w:hAnsi="Times New Roman" w:eastAsia="宋体" w:cs="Times New Roman"/>
      <w:b/>
      <w:bCs/>
      <w:kern w:val="0"/>
      <w:sz w:val="32"/>
      <w:szCs w:val="32"/>
    </w:rPr>
  </w:style>
  <w:style w:type="character" w:customStyle="1" w:styleId="59">
    <w:name w:val="标题 4 Char"/>
    <w:basedOn w:val="45"/>
    <w:semiHidden/>
    <w:qFormat/>
    <w:uiPriority w:val="9"/>
    <w:rPr>
      <w:rFonts w:asciiTheme="majorHAnsi" w:hAnsiTheme="majorHAnsi" w:eastAsiaTheme="majorEastAsia" w:cstheme="majorBidi"/>
      <w:b/>
      <w:bCs/>
      <w:kern w:val="0"/>
      <w:sz w:val="28"/>
      <w:szCs w:val="28"/>
    </w:rPr>
  </w:style>
  <w:style w:type="character" w:customStyle="1" w:styleId="60">
    <w:name w:val="标题 5 Char"/>
    <w:basedOn w:val="45"/>
    <w:semiHidden/>
    <w:qFormat/>
    <w:uiPriority w:val="9"/>
    <w:rPr>
      <w:rFonts w:ascii="Times New Roman" w:hAnsi="Times New Roman" w:eastAsia="宋体" w:cs="Times New Roman"/>
      <w:b/>
      <w:bCs/>
      <w:kern w:val="0"/>
      <w:sz w:val="28"/>
      <w:szCs w:val="28"/>
    </w:rPr>
  </w:style>
  <w:style w:type="character" w:customStyle="1" w:styleId="61">
    <w:name w:val="标题 6 Char"/>
    <w:basedOn w:val="45"/>
    <w:semiHidden/>
    <w:qFormat/>
    <w:uiPriority w:val="9"/>
    <w:rPr>
      <w:rFonts w:asciiTheme="majorHAnsi" w:hAnsiTheme="majorHAnsi" w:eastAsiaTheme="majorEastAsia" w:cstheme="majorBidi"/>
      <w:b/>
      <w:bCs/>
      <w:kern w:val="0"/>
      <w:sz w:val="24"/>
      <w:szCs w:val="24"/>
    </w:rPr>
  </w:style>
  <w:style w:type="character" w:customStyle="1" w:styleId="62">
    <w:name w:val="标题 7 Char"/>
    <w:basedOn w:val="45"/>
    <w:semiHidden/>
    <w:qFormat/>
    <w:uiPriority w:val="9"/>
    <w:rPr>
      <w:rFonts w:ascii="Times New Roman" w:hAnsi="Times New Roman" w:eastAsia="宋体" w:cs="Times New Roman"/>
      <w:b/>
      <w:bCs/>
      <w:kern w:val="0"/>
      <w:sz w:val="24"/>
      <w:szCs w:val="24"/>
    </w:rPr>
  </w:style>
  <w:style w:type="character" w:customStyle="1" w:styleId="63">
    <w:name w:val="标题 8 Char"/>
    <w:basedOn w:val="45"/>
    <w:semiHidden/>
    <w:qFormat/>
    <w:uiPriority w:val="9"/>
    <w:rPr>
      <w:rFonts w:asciiTheme="majorHAnsi" w:hAnsiTheme="majorHAnsi" w:eastAsiaTheme="majorEastAsia" w:cstheme="majorBidi"/>
      <w:kern w:val="0"/>
      <w:sz w:val="24"/>
      <w:szCs w:val="24"/>
    </w:rPr>
  </w:style>
  <w:style w:type="character" w:customStyle="1" w:styleId="64">
    <w:name w:val="标题 9 Char"/>
    <w:basedOn w:val="45"/>
    <w:semiHidden/>
    <w:qFormat/>
    <w:uiPriority w:val="9"/>
    <w:rPr>
      <w:rFonts w:asciiTheme="majorHAnsi" w:hAnsiTheme="majorHAnsi" w:eastAsiaTheme="majorEastAsia" w:cstheme="majorBidi"/>
      <w:kern w:val="0"/>
      <w:szCs w:val="21"/>
    </w:rPr>
  </w:style>
  <w:style w:type="character" w:customStyle="1" w:styleId="65">
    <w:name w:val="正文缩进 字符"/>
    <w:qFormat/>
    <w:uiPriority w:val="0"/>
  </w:style>
  <w:style w:type="character" w:customStyle="1" w:styleId="66">
    <w:name w:val="my正文 Char"/>
    <w:link w:val="67"/>
    <w:qFormat/>
    <w:uiPriority w:val="0"/>
    <w:rPr>
      <w:rFonts w:ascii="宋体" w:hAnsi="宋体" w:cs="宋体"/>
      <w:sz w:val="24"/>
      <w:szCs w:val="24"/>
    </w:rPr>
  </w:style>
  <w:style w:type="paragraph" w:customStyle="1" w:styleId="67">
    <w:name w:val="my正文"/>
    <w:basedOn w:val="20"/>
    <w:link w:val="66"/>
    <w:qFormat/>
    <w:uiPriority w:val="0"/>
    <w:pPr>
      <w:spacing w:before="156" w:beforeLines="50"/>
      <w:ind w:left="0" w:firstLine="540" w:firstLineChars="225"/>
    </w:pPr>
    <w:rPr>
      <w:rFonts w:hAnsi="宋体" w:cs="宋体"/>
      <w:sz w:val="24"/>
      <w:szCs w:val="24"/>
    </w:rPr>
  </w:style>
  <w:style w:type="character" w:customStyle="1" w:styleId="68">
    <w:name w:val="款标题4 Char"/>
    <w:link w:val="69"/>
    <w:qFormat/>
    <w:uiPriority w:val="0"/>
    <w:rPr>
      <w:rFonts w:ascii="Arial" w:hAnsi="Arial" w:cs="宋体"/>
      <w:b/>
      <w:bCs/>
      <w:sz w:val="24"/>
      <w:szCs w:val="24"/>
    </w:rPr>
  </w:style>
  <w:style w:type="paragraph" w:customStyle="1" w:styleId="69">
    <w:name w:val="款标题4"/>
    <w:basedOn w:val="4"/>
    <w:link w:val="68"/>
    <w:qFormat/>
    <w:uiPriority w:val="0"/>
    <w:pPr>
      <w:keepNext/>
      <w:keepLines/>
      <w:numPr>
        <w:ilvl w:val="0"/>
        <w:numId w:val="0"/>
      </w:numPr>
      <w:snapToGrid w:val="0"/>
      <w:jc w:val="left"/>
      <w:outlineLvl w:val="3"/>
    </w:pPr>
    <w:rPr>
      <w:rFonts w:ascii="Arial" w:hAnsi="Arial" w:cs="宋体" w:eastAsiaTheme="minorEastAsia"/>
      <w:b/>
      <w:bCs/>
      <w:kern w:val="2"/>
      <w:sz w:val="24"/>
      <w:szCs w:val="24"/>
    </w:rPr>
  </w:style>
  <w:style w:type="character" w:customStyle="1" w:styleId="70">
    <w:name w:val="样式4 Char Char"/>
    <w:link w:val="71"/>
    <w:qFormat/>
    <w:uiPriority w:val="0"/>
    <w:rPr>
      <w:rFonts w:cs="宋体"/>
      <w:color w:val="000000"/>
      <w:sz w:val="24"/>
      <w:szCs w:val="24"/>
    </w:rPr>
  </w:style>
  <w:style w:type="paragraph" w:customStyle="1" w:styleId="71">
    <w:name w:val="样式4 Char"/>
    <w:basedOn w:val="1"/>
    <w:link w:val="70"/>
    <w:qFormat/>
    <w:uiPriority w:val="0"/>
    <w:pPr>
      <w:spacing w:before="156" w:beforeLines="50" w:after="156" w:afterLines="50" w:line="360" w:lineRule="auto"/>
      <w:ind w:firstLine="480" w:firstLineChars="200"/>
    </w:pPr>
    <w:rPr>
      <w:rFonts w:cs="宋体" w:asciiTheme="minorHAnsi" w:hAnsiTheme="minorHAnsi" w:eastAsiaTheme="minorEastAsia"/>
      <w:color w:val="000000"/>
      <w:kern w:val="2"/>
      <w:sz w:val="24"/>
      <w:szCs w:val="24"/>
    </w:rPr>
  </w:style>
  <w:style w:type="character" w:customStyle="1" w:styleId="72">
    <w:name w:val="正文文本缩进 3 字符1"/>
    <w:link w:val="34"/>
    <w:qFormat/>
    <w:uiPriority w:val="0"/>
    <w:rPr>
      <w:sz w:val="16"/>
      <w:szCs w:val="16"/>
    </w:rPr>
  </w:style>
  <w:style w:type="character" w:customStyle="1" w:styleId="73">
    <w:name w:val="标题 8 字符1"/>
    <w:link w:val="9"/>
    <w:qFormat/>
    <w:uiPriority w:val="0"/>
    <w:rPr>
      <w:rFonts w:ascii="Arial" w:hAnsi="Arial" w:eastAsia="黑体" w:cs="Times New Roman"/>
      <w:kern w:val="0"/>
      <w:sz w:val="24"/>
      <w:szCs w:val="24"/>
    </w:rPr>
  </w:style>
  <w:style w:type="character" w:customStyle="1" w:styleId="74">
    <w:name w:val="章节标题2 Char"/>
    <w:link w:val="75"/>
    <w:qFormat/>
    <w:uiPriority w:val="0"/>
    <w:rPr>
      <w:rFonts w:ascii="Arial" w:hAnsi="Arial" w:eastAsia="黑体" w:cs="Arial"/>
      <w:b/>
      <w:bCs/>
      <w:kern w:val="44"/>
      <w:sz w:val="30"/>
      <w:szCs w:val="21"/>
    </w:rPr>
  </w:style>
  <w:style w:type="paragraph" w:customStyle="1" w:styleId="75">
    <w:name w:val="章节标题2"/>
    <w:basedOn w:val="2"/>
    <w:link w:val="74"/>
    <w:qFormat/>
    <w:uiPriority w:val="0"/>
    <w:pPr>
      <w:widowControl w:val="0"/>
      <w:snapToGrid w:val="0"/>
      <w:spacing w:before="0" w:beforeLines="25" w:after="240" w:afterLines="25" w:line="360" w:lineRule="auto"/>
      <w:jc w:val="center"/>
      <w:outlineLvl w:val="1"/>
    </w:pPr>
    <w:rPr>
      <w:rFonts w:ascii="Arial" w:hAnsi="Arial" w:eastAsia="黑体" w:cs="Arial"/>
      <w:sz w:val="30"/>
      <w:szCs w:val="21"/>
    </w:rPr>
  </w:style>
  <w:style w:type="character" w:customStyle="1" w:styleId="76">
    <w:name w:val="arr1"/>
    <w:qFormat/>
    <w:uiPriority w:val="0"/>
  </w:style>
  <w:style w:type="character" w:customStyle="1" w:styleId="77">
    <w:name w:val="font31"/>
    <w:qFormat/>
    <w:uiPriority w:val="0"/>
    <w:rPr>
      <w:rFonts w:hint="default" w:ascii="Arial" w:hAnsi="Arial" w:cs="Arial"/>
      <w:color w:val="000000"/>
      <w:sz w:val="24"/>
      <w:szCs w:val="24"/>
      <w:u w:val="none"/>
    </w:rPr>
  </w:style>
  <w:style w:type="character" w:customStyle="1" w:styleId="78">
    <w:name w:val="标题 7 字符"/>
    <w:semiHidden/>
    <w:qFormat/>
    <w:uiPriority w:val="9"/>
    <w:rPr>
      <w:rFonts w:ascii="Times New Roman" w:hAnsi="Times New Roman" w:eastAsia="宋体" w:cs="Times New Roman"/>
      <w:b/>
      <w:bCs/>
      <w:kern w:val="0"/>
      <w:sz w:val="24"/>
      <w:szCs w:val="24"/>
    </w:rPr>
  </w:style>
  <w:style w:type="character" w:customStyle="1" w:styleId="79">
    <w:name w:val="标题 8 字符"/>
    <w:semiHidden/>
    <w:qFormat/>
    <w:uiPriority w:val="9"/>
    <w:rPr>
      <w:rFonts w:ascii="Cambria" w:hAnsi="Cambria" w:eastAsia="宋体" w:cs="Times New Roman"/>
      <w:kern w:val="0"/>
      <w:sz w:val="24"/>
      <w:szCs w:val="24"/>
    </w:rPr>
  </w:style>
  <w:style w:type="character" w:customStyle="1" w:styleId="80">
    <w:name w:val="标题 字符1"/>
    <w:link w:val="39"/>
    <w:qFormat/>
    <w:uiPriority w:val="0"/>
    <w:rPr>
      <w:rFonts w:eastAsia="隶书_GB2312"/>
      <w:b/>
      <w:sz w:val="48"/>
    </w:rPr>
  </w:style>
  <w:style w:type="character" w:customStyle="1" w:styleId="81">
    <w:name w:val="批注框文本 字符1"/>
    <w:link w:val="26"/>
    <w:qFormat/>
    <w:uiPriority w:val="0"/>
    <w:rPr>
      <w:sz w:val="18"/>
      <w:szCs w:val="18"/>
    </w:rPr>
  </w:style>
  <w:style w:type="character" w:customStyle="1" w:styleId="82">
    <w:name w:val="批注框文本 字符"/>
    <w:semiHidden/>
    <w:qFormat/>
    <w:uiPriority w:val="99"/>
    <w:rPr>
      <w:rFonts w:ascii="Times New Roman" w:hAnsi="Times New Roman" w:eastAsia="宋体" w:cs="Times New Roman"/>
      <w:kern w:val="0"/>
      <w:sz w:val="18"/>
      <w:szCs w:val="18"/>
    </w:rPr>
  </w:style>
  <w:style w:type="character" w:customStyle="1" w:styleId="83">
    <w:name w:val="Body Char"/>
    <w:link w:val="84"/>
    <w:qFormat/>
    <w:uiPriority w:val="0"/>
    <w:rPr>
      <w:rFonts w:ascii="Arial" w:hAnsi="Arial"/>
      <w:color w:val="000000"/>
      <w:szCs w:val="24"/>
      <w:lang w:val="en-US" w:eastAsia="zh-CN"/>
    </w:rPr>
  </w:style>
  <w:style w:type="paragraph" w:customStyle="1" w:styleId="84">
    <w:name w:val="Body"/>
    <w:basedOn w:val="1"/>
    <w:link w:val="83"/>
    <w:qFormat/>
    <w:uiPriority w:val="0"/>
    <w:pPr>
      <w:tabs>
        <w:tab w:val="left" w:pos="9255"/>
      </w:tabs>
      <w:spacing w:line="360" w:lineRule="auto"/>
      <w:ind w:firstLine="315" w:firstLineChars="150"/>
      <w:jc w:val="center"/>
    </w:pPr>
    <w:rPr>
      <w:rFonts w:ascii="Arial" w:hAnsi="Arial" w:eastAsiaTheme="minorEastAsia" w:cstheme="minorBidi"/>
      <w:color w:val="000000"/>
      <w:kern w:val="2"/>
      <w:szCs w:val="24"/>
      <w:lang w:val="en-US" w:eastAsia="zh-CN"/>
    </w:rPr>
  </w:style>
  <w:style w:type="character" w:customStyle="1" w:styleId="85">
    <w:name w:val="正文文本 字符"/>
    <w:semiHidden/>
    <w:qFormat/>
    <w:uiPriority w:val="99"/>
    <w:rPr>
      <w:rFonts w:ascii="Times New Roman" w:hAnsi="Times New Roman" w:eastAsia="宋体" w:cs="Times New Roman"/>
      <w:kern w:val="0"/>
      <w:szCs w:val="20"/>
    </w:rPr>
  </w:style>
  <w:style w:type="character" w:customStyle="1" w:styleId="86">
    <w:name w:val="正文文本缩进 字符1"/>
    <w:link w:val="20"/>
    <w:qFormat/>
    <w:uiPriority w:val="0"/>
    <w:rPr>
      <w:rFonts w:ascii="宋体"/>
      <w:sz w:val="28"/>
    </w:rPr>
  </w:style>
  <w:style w:type="character" w:customStyle="1" w:styleId="87">
    <w:name w:val="脚注文本 Char1"/>
    <w:semiHidden/>
    <w:qFormat/>
    <w:uiPriority w:val="99"/>
    <w:rPr>
      <w:rFonts w:ascii="Times New Roman" w:hAnsi="Times New Roman" w:eastAsia="宋体" w:cs="Times New Roman"/>
      <w:sz w:val="18"/>
      <w:szCs w:val="18"/>
    </w:rPr>
  </w:style>
  <w:style w:type="character" w:customStyle="1" w:styleId="88">
    <w:name w:val="文档结构图 字符"/>
    <w:semiHidden/>
    <w:qFormat/>
    <w:uiPriority w:val="0"/>
    <w:rPr>
      <w:rFonts w:ascii="Microsoft YaHei UI" w:hAnsi="Times New Roman" w:eastAsia="Microsoft YaHei UI" w:cs="Times New Roman"/>
      <w:kern w:val="0"/>
      <w:sz w:val="18"/>
      <w:szCs w:val="18"/>
    </w:rPr>
  </w:style>
  <w:style w:type="character" w:customStyle="1" w:styleId="89">
    <w:name w:val="正文文本首行缩进 字符1"/>
    <w:link w:val="41"/>
    <w:semiHidden/>
    <w:qFormat/>
    <w:uiPriority w:val="0"/>
    <w:rPr>
      <w:sz w:val="24"/>
    </w:rPr>
  </w:style>
  <w:style w:type="character" w:customStyle="1" w:styleId="90">
    <w:name w:val="样式 A标题2.. + Arial Char Char"/>
    <w:link w:val="91"/>
    <w:qFormat/>
    <w:uiPriority w:val="0"/>
    <w:rPr>
      <w:rFonts w:ascii="黑体" w:hAnsi="Arial" w:eastAsia="黑体"/>
      <w:b/>
      <w:bCs/>
      <w:sz w:val="30"/>
      <w:szCs w:val="32"/>
    </w:rPr>
  </w:style>
  <w:style w:type="paragraph" w:customStyle="1" w:styleId="91">
    <w:name w:val="样式 A标题2.. + Arial"/>
    <w:basedOn w:val="1"/>
    <w:link w:val="90"/>
    <w:qFormat/>
    <w:uiPriority w:val="0"/>
    <w:pPr>
      <w:keepNext/>
      <w:keepLines/>
      <w:widowControl w:val="0"/>
      <w:spacing w:line="360" w:lineRule="auto"/>
      <w:ind w:firstLine="200" w:firstLineChars="200"/>
      <w:jc w:val="both"/>
      <w:textAlignment w:val="baseline"/>
      <w:outlineLvl w:val="1"/>
    </w:pPr>
    <w:rPr>
      <w:rFonts w:ascii="黑体" w:hAnsi="Arial" w:eastAsia="黑体" w:cstheme="minorBidi"/>
      <w:b/>
      <w:bCs/>
      <w:kern w:val="2"/>
      <w:sz w:val="30"/>
      <w:szCs w:val="32"/>
    </w:rPr>
  </w:style>
  <w:style w:type="character" w:customStyle="1" w:styleId="92">
    <w:name w:val="正文（绿盟科技） Char"/>
    <w:link w:val="93"/>
    <w:qFormat/>
    <w:locked/>
    <w:uiPriority w:val="0"/>
    <w:rPr>
      <w:rFonts w:eastAsia="Times New Roman"/>
      <w:szCs w:val="21"/>
    </w:rPr>
  </w:style>
  <w:style w:type="paragraph" w:customStyle="1" w:styleId="93">
    <w:name w:val="正文（绿盟科技）"/>
    <w:link w:val="92"/>
    <w:qFormat/>
    <w:uiPriority w:val="0"/>
    <w:pPr>
      <w:spacing w:line="300" w:lineRule="auto"/>
    </w:pPr>
    <w:rPr>
      <w:rFonts w:eastAsia="Times New Roman" w:asciiTheme="minorHAnsi" w:hAnsiTheme="minorHAnsi" w:cstheme="minorBidi"/>
      <w:kern w:val="2"/>
      <w:sz w:val="21"/>
      <w:szCs w:val="21"/>
      <w:lang w:val="en-US" w:eastAsia="zh-CN" w:bidi="ar-SA"/>
    </w:rPr>
  </w:style>
  <w:style w:type="character" w:customStyle="1" w:styleId="94">
    <w:name w:val="日期 字符1"/>
    <w:link w:val="23"/>
    <w:qFormat/>
    <w:uiPriority w:val="0"/>
    <w:rPr>
      <w:rFonts w:ascii="宋体"/>
      <w:sz w:val="28"/>
    </w:rPr>
  </w:style>
  <w:style w:type="character" w:customStyle="1" w:styleId="95">
    <w:name w:val="脚注文本 字符1"/>
    <w:link w:val="33"/>
    <w:qFormat/>
    <w:uiPriority w:val="0"/>
    <w:rPr>
      <w:sz w:val="18"/>
      <w:szCs w:val="18"/>
    </w:rPr>
  </w:style>
  <w:style w:type="character" w:customStyle="1" w:styleId="96">
    <w:name w:val="纯文本 字符2"/>
    <w:link w:val="22"/>
    <w:qFormat/>
    <w:uiPriority w:val="0"/>
    <w:rPr>
      <w:rFonts w:ascii="宋体" w:hAnsi="Courier New"/>
    </w:rPr>
  </w:style>
  <w:style w:type="character" w:customStyle="1" w:styleId="97">
    <w:name w:val="文档结构图 字符1"/>
    <w:link w:val="14"/>
    <w:qFormat/>
    <w:uiPriority w:val="0"/>
    <w:rPr>
      <w:shd w:val="clear" w:color="auto" w:fill="000080"/>
    </w:rPr>
  </w:style>
  <w:style w:type="character" w:customStyle="1" w:styleId="98">
    <w:name w:val="普通文字1 Char"/>
    <w:link w:val="99"/>
    <w:qFormat/>
    <w:uiPriority w:val="0"/>
    <w:rPr>
      <w:rFonts w:ascii="宋体" w:hAnsi="Courier New"/>
    </w:rPr>
  </w:style>
  <w:style w:type="paragraph" w:customStyle="1" w:styleId="99">
    <w:name w:val="Plain Text"/>
    <w:basedOn w:val="1"/>
    <w:link w:val="98"/>
    <w:qFormat/>
    <w:uiPriority w:val="0"/>
    <w:pPr>
      <w:widowControl w:val="0"/>
      <w:jc w:val="both"/>
    </w:pPr>
    <w:rPr>
      <w:rFonts w:ascii="宋体" w:hAnsi="Courier New" w:eastAsiaTheme="minorEastAsia" w:cstheme="minorBidi"/>
      <w:kern w:val="2"/>
      <w:szCs w:val="22"/>
    </w:rPr>
  </w:style>
  <w:style w:type="character" w:customStyle="1" w:styleId="100">
    <w:name w:val="font61"/>
    <w:qFormat/>
    <w:uiPriority w:val="0"/>
    <w:rPr>
      <w:rFonts w:hint="eastAsia" w:ascii="宋体" w:hAnsi="宋体" w:eastAsia="宋体" w:cs="宋体"/>
      <w:color w:val="000000"/>
      <w:sz w:val="24"/>
      <w:szCs w:val="24"/>
      <w:u w:val="none"/>
    </w:rPr>
  </w:style>
  <w:style w:type="character" w:customStyle="1" w:styleId="101">
    <w:name w:val="Subtle Emphasis"/>
    <w:qFormat/>
    <w:uiPriority w:val="0"/>
    <w:rPr>
      <w:i/>
      <w:iCs/>
      <w:color w:val="808080"/>
    </w:rPr>
  </w:style>
  <w:style w:type="character" w:customStyle="1" w:styleId="102">
    <w:name w:val="high-light-bg4"/>
    <w:qFormat/>
    <w:uiPriority w:val="0"/>
  </w:style>
  <w:style w:type="character" w:customStyle="1" w:styleId="103">
    <w:name w:val="Figure Description Char"/>
    <w:link w:val="104"/>
    <w:qFormat/>
    <w:uiPriority w:val="0"/>
    <w:rPr>
      <w:sz w:val="18"/>
      <w:szCs w:val="24"/>
      <w:lang w:eastAsia="en-US" w:bidi="en-US"/>
    </w:rPr>
  </w:style>
  <w:style w:type="paragraph" w:customStyle="1" w:styleId="104">
    <w:name w:val="Figure Description"/>
    <w:basedOn w:val="105"/>
    <w:next w:val="1"/>
    <w:link w:val="103"/>
    <w:qFormat/>
    <w:uiPriority w:val="0"/>
    <w:pPr>
      <w:tabs>
        <w:tab w:val="left" w:pos="0"/>
      </w:tabs>
      <w:ind w:left="1554" w:hanging="420"/>
    </w:pPr>
    <w:rPr>
      <w:sz w:val="18"/>
    </w:rPr>
  </w:style>
  <w:style w:type="paragraph" w:customStyle="1" w:styleId="105">
    <w:name w:val="Figure"/>
    <w:basedOn w:val="1"/>
    <w:next w:val="104"/>
    <w:link w:val="145"/>
    <w:qFormat/>
    <w:uiPriority w:val="0"/>
    <w:pPr>
      <w:keepNext/>
      <w:keepLines/>
      <w:jc w:val="center"/>
    </w:pPr>
    <w:rPr>
      <w:rFonts w:asciiTheme="minorHAnsi" w:hAnsiTheme="minorHAnsi" w:eastAsiaTheme="minorEastAsia" w:cstheme="minorBidi"/>
      <w:kern w:val="2"/>
      <w:sz w:val="24"/>
      <w:szCs w:val="24"/>
      <w:lang w:eastAsia="en-US" w:bidi="en-US"/>
    </w:rPr>
  </w:style>
  <w:style w:type="character" w:customStyle="1" w:styleId="106">
    <w:name w:val="正文文本缩进 2 字符1"/>
    <w:semiHidden/>
    <w:qFormat/>
    <w:uiPriority w:val="99"/>
    <w:rPr>
      <w:rFonts w:ascii="Times New Roman" w:hAnsi="Times New Roman"/>
      <w:kern w:val="2"/>
      <w:sz w:val="21"/>
      <w:szCs w:val="24"/>
    </w:rPr>
  </w:style>
  <w:style w:type="character" w:customStyle="1" w:styleId="107">
    <w:name w:val="称呼 Char1"/>
    <w:qFormat/>
    <w:uiPriority w:val="0"/>
    <w:rPr>
      <w:sz w:val="21"/>
    </w:rPr>
  </w:style>
  <w:style w:type="character" w:customStyle="1" w:styleId="108">
    <w:name w:val="列表段落 字符"/>
    <w:qFormat/>
    <w:uiPriority w:val="34"/>
    <w:rPr>
      <w:rFonts w:ascii="Times New Roman" w:hAnsi="Times New Roman" w:eastAsia="宋体" w:cs="Times New Roman"/>
      <w:szCs w:val="24"/>
    </w:rPr>
  </w:style>
  <w:style w:type="character" w:customStyle="1" w:styleId="109">
    <w:name w:val="常规 Char"/>
    <w:link w:val="110"/>
    <w:qFormat/>
    <w:uiPriority w:val="0"/>
    <w:rPr>
      <w:szCs w:val="21"/>
    </w:rPr>
  </w:style>
  <w:style w:type="paragraph" w:customStyle="1" w:styleId="110">
    <w:name w:val="常规"/>
    <w:basedOn w:val="1"/>
    <w:link w:val="109"/>
    <w:qFormat/>
    <w:uiPriority w:val="0"/>
    <w:pPr>
      <w:widowControl w:val="0"/>
      <w:spacing w:before="312" w:beforeLines="100" w:after="312" w:afterLines="100"/>
      <w:ind w:left="1134"/>
      <w:jc w:val="both"/>
    </w:pPr>
    <w:rPr>
      <w:rFonts w:asciiTheme="minorHAnsi" w:hAnsiTheme="minorHAnsi" w:eastAsiaTheme="minorEastAsia" w:cstheme="minorBidi"/>
      <w:kern w:val="2"/>
      <w:szCs w:val="21"/>
    </w:rPr>
  </w:style>
  <w:style w:type="character" w:customStyle="1" w:styleId="111">
    <w:name w:val="￥正文 Char"/>
    <w:link w:val="112"/>
    <w:qFormat/>
    <w:uiPriority w:val="0"/>
    <w:rPr>
      <w:sz w:val="24"/>
    </w:rPr>
  </w:style>
  <w:style w:type="paragraph" w:customStyle="1" w:styleId="112">
    <w:name w:val="￥正文"/>
    <w:basedOn w:val="1"/>
    <w:link w:val="111"/>
    <w:qFormat/>
    <w:uiPriority w:val="0"/>
    <w:pPr>
      <w:widowControl w:val="0"/>
      <w:spacing w:line="360" w:lineRule="auto"/>
      <w:ind w:firstLine="200" w:firstLineChars="200"/>
      <w:jc w:val="both"/>
    </w:pPr>
    <w:rPr>
      <w:rFonts w:asciiTheme="minorHAnsi" w:hAnsiTheme="minorHAnsi" w:eastAsiaTheme="minorEastAsia" w:cstheme="minorBidi"/>
      <w:kern w:val="2"/>
      <w:sz w:val="24"/>
      <w:szCs w:val="22"/>
    </w:rPr>
  </w:style>
  <w:style w:type="character" w:customStyle="1" w:styleId="113">
    <w:name w:val="标题 4 字符1"/>
    <w:link w:val="5"/>
    <w:qFormat/>
    <w:uiPriority w:val="0"/>
    <w:rPr>
      <w:rFonts w:ascii="Arial" w:hAnsi="Arial" w:eastAsia="黑体" w:cs="Times New Roman"/>
      <w:b/>
      <w:bCs/>
      <w:kern w:val="0"/>
      <w:sz w:val="28"/>
      <w:szCs w:val="28"/>
    </w:rPr>
  </w:style>
  <w:style w:type="character" w:customStyle="1" w:styleId="114">
    <w:name w:val="Char Char1"/>
    <w:qFormat/>
    <w:uiPriority w:val="0"/>
    <w:rPr>
      <w:rFonts w:ascii="Arial" w:hAnsi="Arial" w:eastAsia="宋体"/>
      <w:b/>
      <w:bCs/>
      <w:kern w:val="2"/>
      <w:sz w:val="28"/>
      <w:szCs w:val="28"/>
      <w:lang w:val="en-US" w:eastAsia="zh-CN" w:bidi="ar-SA"/>
    </w:rPr>
  </w:style>
  <w:style w:type="character" w:customStyle="1" w:styleId="115">
    <w:name w:val="标题 9 字符"/>
    <w:semiHidden/>
    <w:qFormat/>
    <w:uiPriority w:val="9"/>
    <w:rPr>
      <w:rFonts w:ascii="Cambria" w:hAnsi="Cambria" w:eastAsia="宋体" w:cs="Times New Roman"/>
      <w:kern w:val="0"/>
      <w:szCs w:val="21"/>
    </w:rPr>
  </w:style>
  <w:style w:type="character" w:customStyle="1" w:styleId="116">
    <w:name w:val="正文文本缩进 2 字符2"/>
    <w:link w:val="24"/>
    <w:qFormat/>
    <w:uiPriority w:val="0"/>
  </w:style>
  <w:style w:type="character" w:customStyle="1" w:styleId="117">
    <w:name w:val="样式20 Char"/>
    <w:link w:val="118"/>
    <w:qFormat/>
    <w:uiPriority w:val="0"/>
    <w:rPr>
      <w:rFonts w:ascii="Arial" w:hAnsi="Arial"/>
      <w:b/>
      <w:bCs/>
      <w:sz w:val="30"/>
      <w:szCs w:val="30"/>
    </w:rPr>
  </w:style>
  <w:style w:type="paragraph" w:customStyle="1" w:styleId="118">
    <w:name w:val="样式20"/>
    <w:basedOn w:val="3"/>
    <w:link w:val="117"/>
    <w:qFormat/>
    <w:uiPriority w:val="0"/>
    <w:pPr>
      <w:widowControl w:val="0"/>
      <w:spacing w:line="416" w:lineRule="auto"/>
      <w:ind w:left="567" w:hanging="567"/>
      <w:jc w:val="both"/>
    </w:pPr>
    <w:rPr>
      <w:rFonts w:eastAsiaTheme="minorEastAsia" w:cstheme="minorBidi"/>
      <w:kern w:val="2"/>
      <w:sz w:val="30"/>
      <w:szCs w:val="30"/>
    </w:rPr>
  </w:style>
  <w:style w:type="character" w:customStyle="1" w:styleId="119">
    <w:name w:val="尾注文本 字符1"/>
    <w:link w:val="25"/>
    <w:qFormat/>
    <w:uiPriority w:val="0"/>
    <w:rPr>
      <w:rFonts w:ascii="宋体"/>
      <w:sz w:val="24"/>
    </w:rPr>
  </w:style>
  <w:style w:type="character" w:customStyle="1" w:styleId="120">
    <w:name w:val="标题 3 字符1"/>
    <w:link w:val="4"/>
    <w:qFormat/>
    <w:uiPriority w:val="0"/>
    <w:rPr>
      <w:rFonts w:ascii="宋体" w:hAnsi="Times New Roman" w:eastAsia="宋体" w:cs="Times New Roman"/>
      <w:kern w:val="0"/>
      <w:szCs w:val="20"/>
    </w:rPr>
  </w:style>
  <w:style w:type="character" w:customStyle="1" w:styleId="121">
    <w:name w:val="正文文本缩进 字符"/>
    <w:qFormat/>
    <w:uiPriority w:val="99"/>
    <w:rPr>
      <w:rFonts w:ascii="Times New Roman" w:hAnsi="Times New Roman" w:eastAsia="宋体" w:cs="Times New Roman"/>
      <w:kern w:val="0"/>
      <w:szCs w:val="20"/>
    </w:rPr>
  </w:style>
  <w:style w:type="character" w:customStyle="1" w:styleId="122">
    <w:name w:val="纯文本 Char1"/>
    <w:semiHidden/>
    <w:qFormat/>
    <w:uiPriority w:val="99"/>
    <w:rPr>
      <w:rFonts w:ascii="宋体" w:hAnsi="Courier New" w:cs="Courier New"/>
      <w:kern w:val="2"/>
      <w:sz w:val="21"/>
      <w:szCs w:val="21"/>
    </w:rPr>
  </w:style>
  <w:style w:type="character" w:customStyle="1" w:styleId="123">
    <w:name w:val="标题 6 字符1"/>
    <w:link w:val="7"/>
    <w:qFormat/>
    <w:uiPriority w:val="0"/>
    <w:rPr>
      <w:rFonts w:ascii="Arial" w:hAnsi="Arial" w:eastAsia="黑体" w:cs="Times New Roman"/>
      <w:b/>
      <w:bCs/>
      <w:kern w:val="0"/>
      <w:sz w:val="24"/>
      <w:szCs w:val="24"/>
    </w:rPr>
  </w:style>
  <w:style w:type="character" w:customStyle="1" w:styleId="124">
    <w:name w:val="样式23 Char"/>
    <w:link w:val="125"/>
    <w:qFormat/>
    <w:uiPriority w:val="0"/>
    <w:rPr>
      <w:rFonts w:ascii="Arial" w:hAnsi="Arial" w:eastAsia="黑体"/>
      <w:b/>
      <w:sz w:val="24"/>
      <w:szCs w:val="30"/>
    </w:rPr>
  </w:style>
  <w:style w:type="paragraph" w:customStyle="1" w:styleId="125">
    <w:name w:val="样式23"/>
    <w:basedOn w:val="1"/>
    <w:link w:val="124"/>
    <w:qFormat/>
    <w:uiPriority w:val="0"/>
    <w:pPr>
      <w:keepNext/>
      <w:keepLines/>
      <w:widowControl w:val="0"/>
      <w:tabs>
        <w:tab w:val="left" w:pos="1232"/>
      </w:tabs>
      <w:spacing w:before="280" w:after="156" w:line="377" w:lineRule="auto"/>
      <w:outlineLvl w:val="3"/>
    </w:pPr>
    <w:rPr>
      <w:rFonts w:ascii="Arial" w:hAnsi="Arial" w:eastAsia="黑体" w:cstheme="minorBidi"/>
      <w:b/>
      <w:kern w:val="2"/>
      <w:sz w:val="24"/>
      <w:szCs w:val="30"/>
    </w:rPr>
  </w:style>
  <w:style w:type="character" w:customStyle="1" w:styleId="126">
    <w:name w:val="脚注文本 字符"/>
    <w:qFormat/>
    <w:uiPriority w:val="0"/>
    <w:rPr>
      <w:rFonts w:ascii="Times New Roman" w:hAnsi="Times New Roman" w:eastAsia="宋体" w:cs="Times New Roman"/>
      <w:kern w:val="0"/>
      <w:sz w:val="18"/>
      <w:szCs w:val="18"/>
    </w:rPr>
  </w:style>
  <w:style w:type="character" w:customStyle="1" w:styleId="127">
    <w:name w:val="正文文字缩进 Char"/>
    <w:qFormat/>
    <w:uiPriority w:val="0"/>
    <w:rPr>
      <w:rFonts w:ascii="Times New Roman" w:hAnsi="Times New Roman" w:eastAsia="宋体" w:cs="Times New Roman"/>
      <w:kern w:val="0"/>
      <w:sz w:val="20"/>
      <w:szCs w:val="24"/>
    </w:rPr>
  </w:style>
  <w:style w:type="character" w:customStyle="1" w:styleId="128">
    <w:name w:val="称呼 字符"/>
    <w:semiHidden/>
    <w:qFormat/>
    <w:uiPriority w:val="99"/>
    <w:rPr>
      <w:rFonts w:ascii="Times New Roman" w:hAnsi="Times New Roman" w:eastAsia="宋体" w:cs="Times New Roman"/>
      <w:kern w:val="0"/>
      <w:szCs w:val="20"/>
    </w:rPr>
  </w:style>
  <w:style w:type="character" w:customStyle="1" w:styleId="129">
    <w:name w:val="正文文本 2 字符1"/>
    <w:link w:val="36"/>
    <w:qFormat/>
    <w:uiPriority w:val="0"/>
    <w:rPr>
      <w:rFonts w:eastAsia="仿宋_GB2312"/>
      <w:b/>
      <w:bCs/>
      <w:sz w:val="24"/>
    </w:rPr>
  </w:style>
  <w:style w:type="character" w:customStyle="1" w:styleId="130">
    <w:name w:val="纯文本 字符1"/>
    <w:qFormat/>
    <w:locked/>
    <w:uiPriority w:val="99"/>
    <w:rPr>
      <w:rFonts w:ascii="宋体" w:hAnsi="Courier New"/>
    </w:rPr>
  </w:style>
  <w:style w:type="character" w:customStyle="1" w:styleId="131">
    <w:name w:val="称呼 字符1"/>
    <w:link w:val="17"/>
    <w:qFormat/>
    <w:uiPriority w:val="0"/>
  </w:style>
  <w:style w:type="character" w:customStyle="1" w:styleId="132">
    <w:name w:val="正  文 Char Char"/>
    <w:link w:val="133"/>
    <w:qFormat/>
    <w:uiPriority w:val="0"/>
    <w:rPr>
      <w:sz w:val="24"/>
      <w:szCs w:val="28"/>
    </w:rPr>
  </w:style>
  <w:style w:type="paragraph" w:customStyle="1" w:styleId="133">
    <w:name w:val="正  文"/>
    <w:basedOn w:val="1"/>
    <w:link w:val="132"/>
    <w:qFormat/>
    <w:uiPriority w:val="0"/>
    <w:pPr>
      <w:widowControl w:val="0"/>
      <w:ind w:firstLine="200" w:firstLineChars="200"/>
      <w:jc w:val="both"/>
      <w:textAlignment w:val="baseline"/>
    </w:pPr>
    <w:rPr>
      <w:rFonts w:asciiTheme="minorHAnsi" w:hAnsiTheme="minorHAnsi" w:eastAsiaTheme="minorEastAsia" w:cstheme="minorBidi"/>
      <w:kern w:val="2"/>
      <w:sz w:val="24"/>
      <w:szCs w:val="28"/>
    </w:rPr>
  </w:style>
  <w:style w:type="character" w:customStyle="1" w:styleId="134">
    <w:name w:val="Font Style17"/>
    <w:qFormat/>
    <w:uiPriority w:val="0"/>
    <w:rPr>
      <w:rFonts w:ascii="黑体" w:eastAsia="黑体" w:cs="黑体"/>
      <w:sz w:val="28"/>
      <w:szCs w:val="28"/>
    </w:rPr>
  </w:style>
  <w:style w:type="character" w:customStyle="1" w:styleId="135">
    <w:name w:val="样式21 Char"/>
    <w:link w:val="136"/>
    <w:qFormat/>
    <w:uiPriority w:val="0"/>
    <w:rPr>
      <w:rFonts w:ascii="Arial" w:hAnsi="Arial"/>
      <w:b/>
      <w:sz w:val="28"/>
      <w:szCs w:val="28"/>
    </w:rPr>
  </w:style>
  <w:style w:type="paragraph" w:customStyle="1" w:styleId="136">
    <w:name w:val="样式21"/>
    <w:basedOn w:val="4"/>
    <w:link w:val="135"/>
    <w:qFormat/>
    <w:uiPriority w:val="0"/>
    <w:pPr>
      <w:keepNext/>
      <w:keepLines/>
      <w:numPr>
        <w:numId w:val="0"/>
      </w:numPr>
      <w:spacing w:before="260" w:after="260" w:line="416" w:lineRule="auto"/>
      <w:ind w:left="709" w:hanging="709"/>
    </w:pPr>
    <w:rPr>
      <w:rFonts w:ascii="Arial" w:hAnsi="Arial" w:eastAsiaTheme="minorEastAsia" w:cstheme="minorBidi"/>
      <w:b/>
      <w:kern w:val="2"/>
      <w:sz w:val="28"/>
      <w:szCs w:val="28"/>
    </w:rPr>
  </w:style>
  <w:style w:type="character" w:customStyle="1" w:styleId="137">
    <w:name w:val="标题 1 字符1"/>
    <w:qFormat/>
    <w:uiPriority w:val="0"/>
    <w:rPr>
      <w:rFonts w:ascii="Times New Roman" w:hAnsi="Times New Roman" w:eastAsia="宋体" w:cs="Times New Roman"/>
      <w:b/>
      <w:bCs/>
      <w:kern w:val="44"/>
      <w:sz w:val="32"/>
      <w:szCs w:val="44"/>
    </w:rPr>
  </w:style>
  <w:style w:type="character" w:customStyle="1" w:styleId="138">
    <w:name w:val="标题 5（无编号）（绿盟科技） Char"/>
    <w:link w:val="139"/>
    <w:qFormat/>
    <w:uiPriority w:val="0"/>
    <w:rPr>
      <w:rFonts w:ascii="Arial" w:hAnsi="Arial" w:eastAsia="黑体"/>
      <w:b/>
      <w:sz w:val="24"/>
      <w:szCs w:val="28"/>
    </w:rPr>
  </w:style>
  <w:style w:type="paragraph" w:customStyle="1" w:styleId="139">
    <w:name w:val="标题 5（无编号）（绿盟科技）"/>
    <w:basedOn w:val="6"/>
    <w:link w:val="138"/>
    <w:qFormat/>
    <w:uiPriority w:val="0"/>
    <w:pPr>
      <w:widowControl w:val="0"/>
      <w:numPr>
        <w:numId w:val="0"/>
      </w:numPr>
      <w:tabs>
        <w:tab w:val="left" w:pos="1232"/>
      </w:tabs>
      <w:spacing w:after="156" w:line="377" w:lineRule="auto"/>
    </w:pPr>
    <w:rPr>
      <w:rFonts w:ascii="Arial" w:hAnsi="Arial" w:eastAsia="黑体" w:cstheme="minorBidi"/>
      <w:bCs w:val="0"/>
      <w:kern w:val="2"/>
      <w:sz w:val="24"/>
    </w:rPr>
  </w:style>
  <w:style w:type="character" w:customStyle="1" w:styleId="140">
    <w:name w:val="正文文本缩进 2 字符"/>
    <w:semiHidden/>
    <w:qFormat/>
    <w:uiPriority w:val="99"/>
    <w:rPr>
      <w:rFonts w:ascii="Times New Roman" w:hAnsi="Times New Roman" w:eastAsia="宋体" w:cs="Times New Roman"/>
      <w:kern w:val="0"/>
      <w:szCs w:val="20"/>
    </w:rPr>
  </w:style>
  <w:style w:type="character" w:customStyle="1" w:styleId="141">
    <w:name w:val="标题 4 字符"/>
    <w:qFormat/>
    <w:uiPriority w:val="0"/>
    <w:rPr>
      <w:rFonts w:ascii="Cambria" w:hAnsi="Cambria" w:eastAsia="宋体" w:cs="Times New Roman"/>
      <w:b/>
      <w:bCs/>
      <w:kern w:val="0"/>
      <w:sz w:val="28"/>
      <w:szCs w:val="28"/>
    </w:rPr>
  </w:style>
  <w:style w:type="character" w:customStyle="1" w:styleId="142">
    <w:name w:val="列表段落 字符1"/>
    <w:link w:val="143"/>
    <w:qFormat/>
    <w:uiPriority w:val="0"/>
    <w:rPr>
      <w:rFonts w:eastAsia="宋体"/>
      <w:sz w:val="24"/>
      <w:szCs w:val="24"/>
    </w:rPr>
  </w:style>
  <w:style w:type="paragraph" w:styleId="143">
    <w:name w:val="List Paragraph"/>
    <w:basedOn w:val="1"/>
    <w:link w:val="142"/>
    <w:qFormat/>
    <w:uiPriority w:val="0"/>
    <w:pPr>
      <w:ind w:firstLine="420" w:firstLineChars="200"/>
    </w:pPr>
    <w:rPr>
      <w:rFonts w:asciiTheme="minorHAnsi" w:hAnsiTheme="minorHAnsi" w:cstheme="minorBidi"/>
      <w:kern w:val="2"/>
      <w:sz w:val="24"/>
      <w:szCs w:val="24"/>
    </w:rPr>
  </w:style>
  <w:style w:type="character" w:customStyle="1" w:styleId="144">
    <w:name w:val="标题 7 字符1"/>
    <w:link w:val="8"/>
    <w:qFormat/>
    <w:uiPriority w:val="0"/>
    <w:rPr>
      <w:rFonts w:ascii="Times New Roman" w:hAnsi="Times New Roman" w:eastAsia="宋体" w:cs="Times New Roman"/>
      <w:b/>
      <w:bCs/>
      <w:kern w:val="0"/>
      <w:sz w:val="24"/>
      <w:szCs w:val="24"/>
    </w:rPr>
  </w:style>
  <w:style w:type="character" w:customStyle="1" w:styleId="145">
    <w:name w:val="Figure Char"/>
    <w:link w:val="105"/>
    <w:qFormat/>
    <w:uiPriority w:val="0"/>
    <w:rPr>
      <w:sz w:val="24"/>
      <w:szCs w:val="24"/>
      <w:lang w:eastAsia="en-US" w:bidi="en-US"/>
    </w:rPr>
  </w:style>
  <w:style w:type="character" w:customStyle="1" w:styleId="146">
    <w:name w:val="批注文字 字符"/>
    <w:link w:val="16"/>
    <w:qFormat/>
    <w:uiPriority w:val="0"/>
    <w:rPr>
      <w:rFonts w:ascii="Times New Roman" w:hAnsi="Times New Roman"/>
    </w:rPr>
  </w:style>
  <w:style w:type="character" w:customStyle="1" w:styleId="147">
    <w:name w:val="纯文本 字符"/>
    <w:qFormat/>
    <w:uiPriority w:val="0"/>
    <w:rPr>
      <w:rFonts w:ascii="宋体" w:hAnsi="Courier New" w:cs="Courier New"/>
      <w:kern w:val="0"/>
      <w:szCs w:val="20"/>
    </w:rPr>
  </w:style>
  <w:style w:type="character" w:customStyle="1" w:styleId="148">
    <w:name w:val="标题 2 字符1"/>
    <w:link w:val="3"/>
    <w:qFormat/>
    <w:uiPriority w:val="0"/>
    <w:rPr>
      <w:rFonts w:ascii="Arial" w:hAnsi="Arial" w:eastAsia="黑体" w:cs="Times New Roman"/>
      <w:b/>
      <w:bCs/>
      <w:kern w:val="0"/>
      <w:sz w:val="32"/>
      <w:szCs w:val="32"/>
    </w:rPr>
  </w:style>
  <w:style w:type="character" w:customStyle="1" w:styleId="149">
    <w:name w:val="正文文本 2 字符"/>
    <w:semiHidden/>
    <w:qFormat/>
    <w:uiPriority w:val="99"/>
    <w:rPr>
      <w:rFonts w:ascii="Times New Roman" w:hAnsi="Times New Roman" w:eastAsia="宋体" w:cs="Times New Roman"/>
      <w:kern w:val="0"/>
      <w:szCs w:val="20"/>
    </w:rPr>
  </w:style>
  <w:style w:type="character" w:customStyle="1" w:styleId="150">
    <w:name w:val="16"/>
    <w:qFormat/>
    <w:uiPriority w:val="0"/>
  </w:style>
  <w:style w:type="character" w:customStyle="1" w:styleId="151">
    <w:name w:val="H6 Char Char"/>
    <w:qFormat/>
    <w:uiPriority w:val="0"/>
    <w:rPr>
      <w:rFonts w:ascii="Arial" w:hAnsi="Arial" w:eastAsia="黑体" w:cs="Times New Roman"/>
      <w:b/>
      <w:kern w:val="0"/>
      <w:sz w:val="24"/>
      <w:szCs w:val="20"/>
    </w:rPr>
  </w:style>
  <w:style w:type="character" w:customStyle="1" w:styleId="152">
    <w:name w:val="表格名称 Char"/>
    <w:link w:val="153"/>
    <w:qFormat/>
    <w:uiPriority w:val="0"/>
    <w:rPr>
      <w:rFonts w:ascii="宋体" w:hAnsi="宋体"/>
      <w:b/>
      <w:sz w:val="24"/>
      <w:szCs w:val="21"/>
    </w:rPr>
  </w:style>
  <w:style w:type="paragraph" w:customStyle="1" w:styleId="153">
    <w:name w:val="表格名称"/>
    <w:basedOn w:val="143"/>
    <w:link w:val="152"/>
    <w:qFormat/>
    <w:uiPriority w:val="0"/>
    <w:pPr>
      <w:widowControl w:val="0"/>
      <w:numPr>
        <w:ilvl w:val="0"/>
        <w:numId w:val="2"/>
      </w:numPr>
      <w:spacing w:line="360" w:lineRule="auto"/>
      <w:ind w:firstLine="0" w:firstLineChars="0"/>
      <w:jc w:val="center"/>
    </w:pPr>
    <w:rPr>
      <w:rFonts w:ascii="宋体" w:hAnsi="宋体" w:eastAsiaTheme="minorEastAsia"/>
      <w:b/>
      <w:szCs w:val="21"/>
    </w:rPr>
  </w:style>
  <w:style w:type="character" w:customStyle="1" w:styleId="154">
    <w:name w:val="条标题3 Char"/>
    <w:link w:val="155"/>
    <w:qFormat/>
    <w:uiPriority w:val="0"/>
    <w:rPr>
      <w:rFonts w:ascii="Arial" w:hAnsi="Arial" w:eastAsia="黑体" w:cs="Arial"/>
      <w:sz w:val="28"/>
      <w:szCs w:val="24"/>
    </w:rPr>
  </w:style>
  <w:style w:type="paragraph" w:customStyle="1" w:styleId="155">
    <w:name w:val="条标题3"/>
    <w:basedOn w:val="3"/>
    <w:link w:val="154"/>
    <w:qFormat/>
    <w:uiPriority w:val="0"/>
    <w:pPr>
      <w:widowControl w:val="0"/>
      <w:snapToGrid w:val="0"/>
      <w:spacing w:before="0" w:beforeLines="25" w:after="0" w:afterLines="25" w:line="360" w:lineRule="auto"/>
      <w:outlineLvl w:val="2"/>
    </w:pPr>
    <w:rPr>
      <w:rFonts w:cs="Arial"/>
      <w:b w:val="0"/>
      <w:bCs w:val="0"/>
      <w:kern w:val="2"/>
      <w:sz w:val="28"/>
      <w:szCs w:val="24"/>
    </w:rPr>
  </w:style>
  <w:style w:type="character" w:customStyle="1" w:styleId="156">
    <w:name w:val="3级标题 Char"/>
    <w:link w:val="157"/>
    <w:qFormat/>
    <w:uiPriority w:val="0"/>
    <w:rPr>
      <w:rFonts w:ascii="Arial" w:hAnsi="Arial" w:eastAsia="黑体"/>
      <w:b/>
      <w:sz w:val="26"/>
      <w:szCs w:val="28"/>
    </w:rPr>
  </w:style>
  <w:style w:type="paragraph" w:customStyle="1" w:styleId="157">
    <w:name w:val="3级标题"/>
    <w:basedOn w:val="1"/>
    <w:link w:val="156"/>
    <w:qFormat/>
    <w:uiPriority w:val="0"/>
    <w:pPr>
      <w:keepNext/>
      <w:keepLines/>
      <w:widowControl w:val="0"/>
      <w:tabs>
        <w:tab w:val="left" w:pos="1232"/>
      </w:tabs>
      <w:spacing w:before="280" w:after="156" w:line="377" w:lineRule="auto"/>
      <w:outlineLvl w:val="2"/>
    </w:pPr>
    <w:rPr>
      <w:rFonts w:ascii="Arial" w:hAnsi="Arial" w:eastAsia="黑体" w:cstheme="minorBidi"/>
      <w:b/>
      <w:kern w:val="2"/>
      <w:sz w:val="26"/>
      <w:szCs w:val="28"/>
    </w:rPr>
  </w:style>
  <w:style w:type="character" w:customStyle="1" w:styleId="158">
    <w:name w:val="标题 9 字符1"/>
    <w:link w:val="10"/>
    <w:qFormat/>
    <w:uiPriority w:val="0"/>
    <w:rPr>
      <w:rFonts w:ascii="Arial" w:hAnsi="Arial" w:eastAsia="黑体" w:cs="Times New Roman"/>
      <w:kern w:val="0"/>
      <w:szCs w:val="21"/>
    </w:rPr>
  </w:style>
  <w:style w:type="character" w:customStyle="1" w:styleId="159">
    <w:name w:val="正文文本 字符1"/>
    <w:link w:val="19"/>
    <w:qFormat/>
    <w:uiPriority w:val="0"/>
  </w:style>
  <w:style w:type="character" w:customStyle="1" w:styleId="160">
    <w:name w:val="注意框体 Char Char"/>
    <w:qFormat/>
    <w:uiPriority w:val="0"/>
    <w:rPr>
      <w:rFonts w:ascii="Arial" w:hAnsi="Arial" w:eastAsia="黑体" w:cs="Times New Roman"/>
      <w:kern w:val="0"/>
      <w:sz w:val="24"/>
      <w:szCs w:val="20"/>
    </w:rPr>
  </w:style>
  <w:style w:type="character" w:customStyle="1" w:styleId="161">
    <w:name w:val="正文文本首行缩进 2 字符"/>
    <w:basedOn w:val="121"/>
    <w:link w:val="42"/>
    <w:semiHidden/>
    <w:qFormat/>
    <w:uiPriority w:val="99"/>
    <w:rPr>
      <w:rFonts w:ascii="Times New Roman" w:hAnsi="Times New Roman" w:eastAsia="宋体" w:cs="Times New Roman"/>
      <w:kern w:val="0"/>
      <w:szCs w:val="20"/>
    </w:rPr>
  </w:style>
  <w:style w:type="character" w:customStyle="1" w:styleId="162">
    <w:name w:val="HTML 预设格式 字符1"/>
    <w:link w:val="37"/>
    <w:qFormat/>
    <w:uiPriority w:val="99"/>
    <w:rPr>
      <w:rFonts w:ascii="Arial" w:hAnsi="Arial" w:cs="Arial"/>
      <w:sz w:val="24"/>
    </w:rPr>
  </w:style>
  <w:style w:type="character" w:customStyle="1" w:styleId="163">
    <w:name w:val="标题 1 字符2"/>
    <w:link w:val="2"/>
    <w:qFormat/>
    <w:uiPriority w:val="0"/>
    <w:rPr>
      <w:rFonts w:ascii="Times New Roman" w:hAnsi="Times New Roman" w:eastAsia="宋体" w:cs="Times New Roman"/>
      <w:b/>
      <w:bCs/>
      <w:kern w:val="44"/>
      <w:sz w:val="44"/>
      <w:szCs w:val="44"/>
    </w:rPr>
  </w:style>
  <w:style w:type="character" w:customStyle="1" w:styleId="164">
    <w:name w:val="正文文本 3 字符"/>
    <w:qFormat/>
    <w:uiPriority w:val="0"/>
    <w:rPr>
      <w:rFonts w:ascii="Times New Roman" w:hAnsi="Times New Roman" w:eastAsia="宋体" w:cs="Times New Roman"/>
      <w:kern w:val="0"/>
      <w:sz w:val="16"/>
      <w:szCs w:val="16"/>
    </w:rPr>
  </w:style>
  <w:style w:type="character" w:customStyle="1" w:styleId="165">
    <w:name w:val="批注文字 Char"/>
    <w:qFormat/>
    <w:uiPriority w:val="99"/>
    <w:rPr>
      <w:rFonts w:eastAsia="宋体"/>
      <w:szCs w:val="24"/>
      <w:lang w:bidi="ar-SA"/>
    </w:rPr>
  </w:style>
  <w:style w:type="character" w:customStyle="1" w:styleId="166">
    <w:name w:val="正文缩进 字符1"/>
    <w:link w:val="12"/>
    <w:qFormat/>
    <w:uiPriority w:val="0"/>
    <w:rPr>
      <w:szCs w:val="24"/>
    </w:rPr>
  </w:style>
  <w:style w:type="character" w:customStyle="1" w:styleId="167">
    <w:name w:val="正文文本缩进 3 字符"/>
    <w:semiHidden/>
    <w:qFormat/>
    <w:uiPriority w:val="99"/>
    <w:rPr>
      <w:rFonts w:ascii="Times New Roman" w:hAnsi="Times New Roman" w:eastAsia="宋体" w:cs="Times New Roman"/>
      <w:kern w:val="0"/>
      <w:sz w:val="16"/>
      <w:szCs w:val="16"/>
    </w:rPr>
  </w:style>
  <w:style w:type="character" w:customStyle="1" w:styleId="168">
    <w:name w:val="页脚 字符"/>
    <w:qFormat/>
    <w:uiPriority w:val="99"/>
    <w:rPr>
      <w:sz w:val="18"/>
      <w:szCs w:val="18"/>
    </w:rPr>
  </w:style>
  <w:style w:type="character" w:customStyle="1" w:styleId="169">
    <w:name w:val="标题 5 字符"/>
    <w:semiHidden/>
    <w:qFormat/>
    <w:uiPriority w:val="9"/>
    <w:rPr>
      <w:rFonts w:ascii="Times New Roman" w:hAnsi="Times New Roman" w:eastAsia="宋体" w:cs="Times New Roman"/>
      <w:b/>
      <w:bCs/>
      <w:kern w:val="0"/>
      <w:sz w:val="28"/>
      <w:szCs w:val="28"/>
    </w:rPr>
  </w:style>
  <w:style w:type="character" w:customStyle="1" w:styleId="170">
    <w:name w:val="标题 2 字符"/>
    <w:qFormat/>
    <w:uiPriority w:val="0"/>
    <w:rPr>
      <w:rFonts w:ascii="Cambria" w:hAnsi="Cambria" w:eastAsia="宋体" w:cs="Times New Roman"/>
      <w:b/>
      <w:bCs/>
      <w:kern w:val="0"/>
      <w:sz w:val="32"/>
      <w:szCs w:val="32"/>
    </w:rPr>
  </w:style>
  <w:style w:type="character" w:customStyle="1" w:styleId="171">
    <w:name w:val="表格 Char Char"/>
    <w:link w:val="172"/>
    <w:qFormat/>
    <w:uiPriority w:val="0"/>
    <w:rPr>
      <w:rFonts w:ascii="宋体" w:hAnsi="宋体"/>
      <w:color w:val="000000"/>
      <w:sz w:val="24"/>
    </w:rPr>
  </w:style>
  <w:style w:type="paragraph" w:customStyle="1" w:styleId="172">
    <w:name w:val="表格"/>
    <w:basedOn w:val="1"/>
    <w:link w:val="171"/>
    <w:qFormat/>
    <w:uiPriority w:val="0"/>
    <w:pPr>
      <w:widowControl w:val="0"/>
      <w:autoSpaceDE w:val="0"/>
      <w:autoSpaceDN w:val="0"/>
      <w:adjustRightInd w:val="0"/>
      <w:jc w:val="center"/>
    </w:pPr>
    <w:rPr>
      <w:rFonts w:ascii="宋体" w:hAnsi="宋体" w:eastAsiaTheme="minorEastAsia" w:cstheme="minorBidi"/>
      <w:color w:val="000000"/>
      <w:kern w:val="2"/>
      <w:sz w:val="24"/>
      <w:szCs w:val="22"/>
    </w:rPr>
  </w:style>
  <w:style w:type="character" w:customStyle="1" w:styleId="173">
    <w:name w:val="标题 3 字符"/>
    <w:qFormat/>
    <w:uiPriority w:val="0"/>
    <w:rPr>
      <w:rFonts w:ascii="Times New Roman" w:hAnsi="Times New Roman" w:eastAsia="宋体" w:cs="Times New Roman"/>
      <w:b/>
      <w:bCs/>
      <w:kern w:val="0"/>
      <w:sz w:val="32"/>
      <w:szCs w:val="32"/>
    </w:rPr>
  </w:style>
  <w:style w:type="character" w:customStyle="1" w:styleId="174">
    <w:name w:val="Item List Char"/>
    <w:link w:val="175"/>
    <w:qFormat/>
    <w:uiPriority w:val="0"/>
    <w:rPr>
      <w:szCs w:val="24"/>
    </w:rPr>
  </w:style>
  <w:style w:type="paragraph" w:customStyle="1" w:styleId="175">
    <w:name w:val="Item List"/>
    <w:basedOn w:val="1"/>
    <w:link w:val="174"/>
    <w:qFormat/>
    <w:uiPriority w:val="0"/>
    <w:pPr>
      <w:widowControl w:val="0"/>
      <w:numPr>
        <w:ilvl w:val="1"/>
        <w:numId w:val="3"/>
      </w:numPr>
      <w:tabs>
        <w:tab w:val="left" w:pos="420"/>
        <w:tab w:val="left" w:pos="720"/>
      </w:tabs>
      <w:snapToGrid w:val="0"/>
      <w:spacing w:after="156" w:afterLines="50"/>
      <w:ind w:left="720" w:hanging="360"/>
    </w:pPr>
    <w:rPr>
      <w:rFonts w:asciiTheme="minorHAnsi" w:hAnsiTheme="minorHAnsi" w:eastAsiaTheme="minorEastAsia" w:cstheme="minorBidi"/>
      <w:kern w:val="2"/>
      <w:szCs w:val="24"/>
    </w:rPr>
  </w:style>
  <w:style w:type="character" w:customStyle="1" w:styleId="176">
    <w:name w:val="日期 字符"/>
    <w:semiHidden/>
    <w:qFormat/>
    <w:uiPriority w:val="99"/>
    <w:rPr>
      <w:rFonts w:ascii="Times New Roman" w:hAnsi="Times New Roman" w:eastAsia="宋体" w:cs="Times New Roman"/>
      <w:kern w:val="0"/>
      <w:szCs w:val="20"/>
    </w:rPr>
  </w:style>
  <w:style w:type="character" w:customStyle="1" w:styleId="177">
    <w:name w:val="标书6-正文 Char Char"/>
    <w:link w:val="178"/>
    <w:qFormat/>
    <w:uiPriority w:val="0"/>
    <w:rPr>
      <w:sz w:val="24"/>
    </w:rPr>
  </w:style>
  <w:style w:type="paragraph" w:customStyle="1" w:styleId="178">
    <w:name w:val="标书6-正文"/>
    <w:basedOn w:val="1"/>
    <w:link w:val="177"/>
    <w:qFormat/>
    <w:uiPriority w:val="0"/>
    <w:pPr>
      <w:widowControl w:val="0"/>
      <w:tabs>
        <w:tab w:val="left" w:pos="420"/>
      </w:tabs>
      <w:spacing w:line="360" w:lineRule="auto"/>
      <w:ind w:firstLine="482"/>
      <w:jc w:val="both"/>
    </w:pPr>
    <w:rPr>
      <w:rFonts w:asciiTheme="minorHAnsi" w:hAnsiTheme="minorHAnsi" w:eastAsiaTheme="minorEastAsia" w:cstheme="minorBidi"/>
      <w:kern w:val="2"/>
      <w:sz w:val="24"/>
      <w:szCs w:val="22"/>
    </w:rPr>
  </w:style>
  <w:style w:type="character" w:customStyle="1" w:styleId="179">
    <w:name w:val="批注主题 字符"/>
    <w:semiHidden/>
    <w:qFormat/>
    <w:uiPriority w:val="99"/>
    <w:rPr>
      <w:rFonts w:ascii="Times New Roman" w:hAnsi="Times New Roman" w:eastAsia="宋体" w:cs="Times New Roman"/>
      <w:b/>
      <w:bCs/>
      <w:kern w:val="0"/>
      <w:szCs w:val="20"/>
    </w:rPr>
  </w:style>
  <w:style w:type="character" w:customStyle="1" w:styleId="180">
    <w:name w:val="正文文本首行缩进 字符"/>
    <w:basedOn w:val="85"/>
    <w:semiHidden/>
    <w:qFormat/>
    <w:uiPriority w:val="99"/>
    <w:rPr>
      <w:rFonts w:ascii="Times New Roman" w:hAnsi="Times New Roman" w:eastAsia="宋体" w:cs="Times New Roman"/>
      <w:kern w:val="0"/>
      <w:szCs w:val="20"/>
    </w:rPr>
  </w:style>
  <w:style w:type="character" w:customStyle="1" w:styleId="181">
    <w:name w:val="标题 6 字符"/>
    <w:semiHidden/>
    <w:qFormat/>
    <w:uiPriority w:val="9"/>
    <w:rPr>
      <w:rFonts w:ascii="Cambria" w:hAnsi="Cambria" w:eastAsia="宋体" w:cs="Times New Roman"/>
      <w:b/>
      <w:bCs/>
      <w:kern w:val="0"/>
      <w:sz w:val="24"/>
      <w:szCs w:val="24"/>
    </w:rPr>
  </w:style>
  <w:style w:type="character" w:customStyle="1" w:styleId="182">
    <w:name w:val="标题 5 字符1"/>
    <w:link w:val="6"/>
    <w:qFormat/>
    <w:uiPriority w:val="0"/>
    <w:rPr>
      <w:rFonts w:ascii="Times New Roman" w:hAnsi="Times New Roman" w:eastAsia="宋体" w:cs="Times New Roman"/>
      <w:b/>
      <w:bCs/>
      <w:kern w:val="0"/>
      <w:sz w:val="28"/>
      <w:szCs w:val="28"/>
    </w:rPr>
  </w:style>
  <w:style w:type="character" w:customStyle="1" w:styleId="183">
    <w:name w:val="HTML 预设格式 字符"/>
    <w:semiHidden/>
    <w:qFormat/>
    <w:uiPriority w:val="99"/>
    <w:rPr>
      <w:rFonts w:ascii="Courier New" w:hAnsi="Courier New" w:eastAsia="宋体" w:cs="Courier New"/>
      <w:kern w:val="0"/>
      <w:sz w:val="20"/>
      <w:szCs w:val="20"/>
    </w:rPr>
  </w:style>
  <w:style w:type="character" w:customStyle="1" w:styleId="184">
    <w:name w:val="图形名称 Char"/>
    <w:link w:val="185"/>
    <w:qFormat/>
    <w:uiPriority w:val="0"/>
    <w:rPr>
      <w:rFonts w:ascii="宋体" w:hAnsi="宋体"/>
      <w:b/>
      <w:szCs w:val="21"/>
    </w:rPr>
  </w:style>
  <w:style w:type="paragraph" w:customStyle="1" w:styleId="185">
    <w:name w:val="图形名称"/>
    <w:basedOn w:val="153"/>
    <w:link w:val="184"/>
    <w:qFormat/>
    <w:uiPriority w:val="0"/>
    <w:pPr>
      <w:numPr>
        <w:numId w:val="4"/>
      </w:numPr>
    </w:pPr>
    <w:rPr>
      <w:sz w:val="21"/>
    </w:rPr>
  </w:style>
  <w:style w:type="character" w:customStyle="1" w:styleId="186">
    <w:name w:val="正文缩进2格 Char"/>
    <w:link w:val="187"/>
    <w:qFormat/>
    <w:uiPriority w:val="0"/>
    <w:rPr>
      <w:rFonts w:ascii="仿宋_GB2312" w:hAnsi="宋体" w:eastAsia="仿宋_GB2312"/>
      <w:sz w:val="31"/>
      <w:szCs w:val="28"/>
    </w:rPr>
  </w:style>
  <w:style w:type="paragraph" w:customStyle="1" w:styleId="187">
    <w:name w:val="正文缩进2格"/>
    <w:basedOn w:val="1"/>
    <w:link w:val="186"/>
    <w:qFormat/>
    <w:uiPriority w:val="0"/>
    <w:pPr>
      <w:widowControl w:val="0"/>
      <w:spacing w:after="120" w:line="600" w:lineRule="exact"/>
      <w:ind w:firstLine="639" w:firstLineChars="206"/>
      <w:jc w:val="both"/>
    </w:pPr>
    <w:rPr>
      <w:rFonts w:ascii="仿宋_GB2312" w:hAnsi="宋体" w:eastAsia="仿宋_GB2312" w:cstheme="minorBidi"/>
      <w:kern w:val="2"/>
      <w:sz w:val="31"/>
      <w:szCs w:val="28"/>
    </w:rPr>
  </w:style>
  <w:style w:type="character" w:customStyle="1" w:styleId="188">
    <w:name w:val="标题 字符"/>
    <w:qFormat/>
    <w:uiPriority w:val="10"/>
    <w:rPr>
      <w:rFonts w:ascii="Cambria" w:hAnsi="Cambria" w:eastAsia="宋体" w:cs="Times New Roman"/>
      <w:b/>
      <w:bCs/>
      <w:kern w:val="0"/>
      <w:sz w:val="32"/>
      <w:szCs w:val="32"/>
    </w:rPr>
  </w:style>
  <w:style w:type="character" w:customStyle="1" w:styleId="189">
    <w:name w:val="页眉 字符"/>
    <w:qFormat/>
    <w:uiPriority w:val="99"/>
    <w:rPr>
      <w:sz w:val="18"/>
      <w:szCs w:val="18"/>
    </w:rPr>
  </w:style>
  <w:style w:type="character" w:customStyle="1" w:styleId="190">
    <w:name w:val="Char Char3"/>
    <w:qFormat/>
    <w:uiPriority w:val="0"/>
    <w:rPr>
      <w:rFonts w:eastAsia="宋体"/>
      <w:kern w:val="2"/>
      <w:sz w:val="18"/>
      <w:szCs w:val="18"/>
      <w:lang w:val="en-US" w:eastAsia="zh-CN" w:bidi="ar-SA"/>
    </w:rPr>
  </w:style>
  <w:style w:type="character" w:customStyle="1" w:styleId="191">
    <w:name w:val="正文文本 3 字符1"/>
    <w:link w:val="18"/>
    <w:qFormat/>
    <w:uiPriority w:val="0"/>
    <w:rPr>
      <w:sz w:val="16"/>
      <w:szCs w:val="16"/>
    </w:rPr>
  </w:style>
  <w:style w:type="character" w:customStyle="1" w:styleId="192">
    <w:name w:val="H5 Char Char"/>
    <w:qFormat/>
    <w:uiPriority w:val="0"/>
    <w:rPr>
      <w:rFonts w:ascii="Calibri" w:hAnsi="Calibri" w:eastAsia="宋体" w:cs="Times New Roman"/>
      <w:b/>
      <w:bCs/>
      <w:sz w:val="28"/>
      <w:szCs w:val="28"/>
    </w:rPr>
  </w:style>
  <w:style w:type="character" w:customStyle="1" w:styleId="193">
    <w:name w:val="Intense Emphasis"/>
    <w:qFormat/>
    <w:uiPriority w:val="0"/>
    <w:rPr>
      <w:b/>
      <w:bCs/>
      <w:i/>
      <w:iCs/>
      <w:color w:val="4F81BD"/>
    </w:rPr>
  </w:style>
  <w:style w:type="character" w:customStyle="1" w:styleId="194">
    <w:name w:val="批注主题 字符1"/>
    <w:link w:val="40"/>
    <w:qFormat/>
    <w:uiPriority w:val="0"/>
    <w:rPr>
      <w:rFonts w:ascii="宋体" w:hAnsi="宋体"/>
      <w:b/>
      <w:bCs/>
      <w:szCs w:val="28"/>
    </w:rPr>
  </w:style>
  <w:style w:type="character" w:customStyle="1" w:styleId="195">
    <w:name w:val="样式 正文缩进 + 首行缩进:  2 字符 Char"/>
    <w:link w:val="196"/>
    <w:qFormat/>
    <w:uiPriority w:val="0"/>
    <w:rPr>
      <w:sz w:val="24"/>
    </w:rPr>
  </w:style>
  <w:style w:type="paragraph" w:customStyle="1" w:styleId="196">
    <w:name w:val="样式 正文缩进 + 首行缩进:  2 字符"/>
    <w:basedOn w:val="12"/>
    <w:link w:val="195"/>
    <w:qFormat/>
    <w:uiPriority w:val="0"/>
    <w:pPr>
      <w:spacing w:after="156" w:afterLines="50" w:line="360" w:lineRule="auto"/>
      <w:ind w:firstLine="200"/>
      <w:jc w:val="left"/>
    </w:pPr>
    <w:rPr>
      <w:sz w:val="24"/>
      <w:szCs w:val="22"/>
    </w:rPr>
  </w:style>
  <w:style w:type="character" w:customStyle="1" w:styleId="197">
    <w:name w:val="表正文 Char2"/>
    <w:qFormat/>
    <w:uiPriority w:val="0"/>
    <w:rPr>
      <w:rFonts w:eastAsia="宋体"/>
      <w:kern w:val="2"/>
      <w:sz w:val="21"/>
      <w:szCs w:val="24"/>
      <w:lang w:val="en-US" w:eastAsia="zh-CN" w:bidi="ar-SA"/>
    </w:rPr>
  </w:style>
  <w:style w:type="character" w:customStyle="1" w:styleId="198">
    <w:name w:val="尾注文本 字符"/>
    <w:semiHidden/>
    <w:qFormat/>
    <w:uiPriority w:val="99"/>
    <w:rPr>
      <w:rFonts w:ascii="Times New Roman" w:hAnsi="Times New Roman" w:eastAsia="宋体" w:cs="Times New Roman"/>
      <w:kern w:val="0"/>
      <w:szCs w:val="20"/>
    </w:rPr>
  </w:style>
  <w:style w:type="character" w:customStyle="1" w:styleId="199">
    <w:name w:val="标题 1 字符"/>
    <w:qFormat/>
    <w:uiPriority w:val="0"/>
    <w:rPr>
      <w:rFonts w:ascii="Times New Roman" w:hAnsi="Times New Roman" w:eastAsia="宋体" w:cs="Times New Roman"/>
      <w:b/>
      <w:bCs/>
      <w:kern w:val="44"/>
      <w:sz w:val="44"/>
      <w:szCs w:val="44"/>
    </w:rPr>
  </w:style>
  <w:style w:type="character" w:customStyle="1" w:styleId="200">
    <w:name w:val="ordinary-span-edit2"/>
    <w:qFormat/>
    <w:uiPriority w:val="0"/>
  </w:style>
  <w:style w:type="character" w:customStyle="1" w:styleId="201">
    <w:name w:val="条标题 Char"/>
    <w:link w:val="202"/>
    <w:qFormat/>
    <w:uiPriority w:val="0"/>
    <w:rPr>
      <w:rFonts w:ascii="Arial" w:hAnsi="Arial" w:eastAsia="黑体" w:cs="Arial"/>
      <w:sz w:val="28"/>
      <w:szCs w:val="28"/>
    </w:rPr>
  </w:style>
  <w:style w:type="paragraph" w:customStyle="1" w:styleId="202">
    <w:name w:val="条标题"/>
    <w:basedOn w:val="1"/>
    <w:link w:val="201"/>
    <w:qFormat/>
    <w:uiPriority w:val="0"/>
    <w:pPr>
      <w:widowControl w:val="0"/>
      <w:adjustRightInd w:val="0"/>
      <w:snapToGrid w:val="0"/>
      <w:spacing w:beforeLines="25" w:afterLines="25" w:line="360" w:lineRule="auto"/>
      <w:outlineLvl w:val="2"/>
    </w:pPr>
    <w:rPr>
      <w:rFonts w:ascii="Arial" w:hAnsi="Arial" w:eastAsia="黑体" w:cs="Arial"/>
      <w:kern w:val="2"/>
      <w:sz w:val="28"/>
      <w:szCs w:val="28"/>
    </w:rPr>
  </w:style>
  <w:style w:type="character" w:customStyle="1" w:styleId="203">
    <w:name w:val="页脚 Char1"/>
    <w:semiHidden/>
    <w:qFormat/>
    <w:uiPriority w:val="99"/>
    <w:rPr>
      <w:rFonts w:ascii="Times New Roman" w:hAnsi="Times New Roman" w:eastAsia="宋体" w:cs="Times New Roman"/>
      <w:sz w:val="18"/>
      <w:szCs w:val="18"/>
    </w:rPr>
  </w:style>
  <w:style w:type="character" w:customStyle="1" w:styleId="204">
    <w:name w:val="标题 21"/>
    <w:qFormat/>
    <w:uiPriority w:val="0"/>
    <w:rPr>
      <w:rFonts w:ascii="宋体" w:hAnsi="宋体" w:eastAsia="宋体"/>
      <w:b/>
      <w:kern w:val="2"/>
      <w:sz w:val="36"/>
      <w:szCs w:val="24"/>
      <w:lang w:val="en-US" w:eastAsia="zh-CN" w:bidi="ar-SA"/>
    </w:rPr>
  </w:style>
  <w:style w:type="character" w:customStyle="1" w:styleId="205">
    <w:name w:val="font41"/>
    <w:qFormat/>
    <w:uiPriority w:val="0"/>
    <w:rPr>
      <w:rFonts w:hint="default" w:ascii="Times New Roman" w:hAnsi="Times New Roman" w:cs="Times New Roman"/>
      <w:color w:val="000000"/>
      <w:sz w:val="24"/>
      <w:szCs w:val="24"/>
      <w:u w:val="none"/>
    </w:rPr>
  </w:style>
  <w:style w:type="character" w:customStyle="1" w:styleId="206">
    <w:name w:val="文档结构图 Char"/>
    <w:basedOn w:val="45"/>
    <w:semiHidden/>
    <w:qFormat/>
    <w:uiPriority w:val="99"/>
    <w:rPr>
      <w:rFonts w:ascii="宋体" w:hAnsi="Times New Roman" w:eastAsia="宋体" w:cs="Times New Roman"/>
      <w:kern w:val="0"/>
      <w:sz w:val="18"/>
      <w:szCs w:val="18"/>
    </w:rPr>
  </w:style>
  <w:style w:type="paragraph" w:customStyle="1" w:styleId="207">
    <w:name w:val="1"/>
    <w:basedOn w:val="1"/>
    <w:next w:val="19"/>
    <w:qFormat/>
    <w:uiPriority w:val="0"/>
    <w:pPr>
      <w:spacing w:after="120"/>
    </w:pPr>
  </w:style>
  <w:style w:type="paragraph" w:customStyle="1" w:styleId="208">
    <w:name w:val=" Char Char Char Char Char Char Char"/>
    <w:basedOn w:val="1"/>
    <w:qFormat/>
    <w:uiPriority w:val="0"/>
    <w:pPr>
      <w:widowControl w:val="0"/>
      <w:jc w:val="both"/>
    </w:pPr>
    <w:rPr>
      <w:rFonts w:ascii="Tahoma" w:hAnsi="Tahoma"/>
      <w:kern w:val="2"/>
      <w:sz w:val="24"/>
    </w:rPr>
  </w:style>
  <w:style w:type="paragraph" w:customStyle="1" w:styleId="209">
    <w:name w:val="普通 (Web)"/>
    <w:basedOn w:val="1"/>
    <w:qFormat/>
    <w:uiPriority w:val="0"/>
    <w:pPr>
      <w:spacing w:before="100" w:beforeAutospacing="1" w:after="100" w:afterAutospacing="1"/>
    </w:pPr>
    <w:rPr>
      <w:rFonts w:ascii="宋体" w:hAnsi="宋体"/>
      <w:sz w:val="24"/>
    </w:rPr>
  </w:style>
  <w:style w:type="paragraph" w:customStyle="1" w:styleId="210">
    <w:name w:val="msoacetate"/>
    <w:basedOn w:val="1"/>
    <w:qFormat/>
    <w:uiPriority w:val="0"/>
    <w:pPr>
      <w:widowControl w:val="0"/>
      <w:jc w:val="both"/>
    </w:pPr>
    <w:rPr>
      <w:rFonts w:ascii="Tahoma" w:hAnsi="Tahoma"/>
      <w:kern w:val="2"/>
      <w:sz w:val="18"/>
      <w:szCs w:val="18"/>
    </w:rPr>
  </w:style>
  <w:style w:type="paragraph" w:customStyle="1" w:styleId="211">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212">
    <w:name w:val="_Style 155"/>
    <w:basedOn w:val="1"/>
    <w:next w:val="143"/>
    <w:qFormat/>
    <w:uiPriority w:val="34"/>
    <w:pPr>
      <w:widowControl w:val="0"/>
      <w:spacing w:line="360" w:lineRule="auto"/>
      <w:ind w:firstLine="420" w:firstLineChars="200"/>
      <w:jc w:val="both"/>
    </w:pPr>
    <w:rPr>
      <w:rFonts w:ascii="Calibri" w:hAnsi="Calibri"/>
      <w:kern w:val="2"/>
      <w:sz w:val="24"/>
      <w:szCs w:val="24"/>
    </w:rPr>
  </w:style>
  <w:style w:type="paragraph" w:customStyle="1" w:styleId="213">
    <w:name w:val="样式 标题 2 + Times New Roman 四号 非加粗 段前: 5 磅 段后: 0 磅 行距: 固定值 20..."/>
    <w:basedOn w:val="3"/>
    <w:qFormat/>
    <w:uiPriority w:val="0"/>
    <w:pPr>
      <w:widowControl w:val="0"/>
      <w:spacing w:before="100" w:after="0" w:line="400" w:lineRule="exact"/>
      <w:jc w:val="both"/>
    </w:pPr>
    <w:rPr>
      <w:rFonts w:ascii="Times New Roman" w:hAnsi="Times New Roman" w:cs="宋体"/>
      <w:b w:val="0"/>
      <w:bCs w:val="0"/>
      <w:kern w:val="2"/>
      <w:sz w:val="28"/>
      <w:szCs w:val="20"/>
    </w:rPr>
  </w:style>
  <w:style w:type="paragraph" w:customStyle="1" w:styleId="214">
    <w:name w:val="Default Paragraph Font Para Char"/>
    <w:basedOn w:val="1"/>
    <w:qFormat/>
    <w:uiPriority w:val="0"/>
    <w:pPr>
      <w:spacing w:after="160" w:line="240" w:lineRule="exact"/>
    </w:pPr>
    <w:rPr>
      <w:rFonts w:ascii="Verdana" w:hAnsi="Verdana"/>
      <w:sz w:val="20"/>
      <w:lang w:eastAsia="en-US"/>
    </w:rPr>
  </w:style>
  <w:style w:type="paragraph" w:customStyle="1" w:styleId="215">
    <w:name w:val="表格字"/>
    <w:basedOn w:val="1"/>
    <w:qFormat/>
    <w:uiPriority w:val="0"/>
    <w:pPr>
      <w:widowControl w:val="0"/>
      <w:adjustRightInd w:val="0"/>
      <w:jc w:val="center"/>
    </w:pPr>
    <w:rPr>
      <w:rFonts w:ascii="宋体"/>
      <w:kern w:val="2"/>
      <w:sz w:val="24"/>
    </w:rPr>
  </w:style>
  <w:style w:type="paragraph" w:customStyle="1" w:styleId="216">
    <w:name w:val="表格标题"/>
    <w:qFormat/>
    <w:uiPriority w:val="0"/>
    <w:pPr>
      <w:spacing w:after="60" w:line="560" w:lineRule="exact"/>
      <w:ind w:firstLine="100" w:firstLineChars="100"/>
    </w:pPr>
    <w:rPr>
      <w:rFonts w:ascii="黑体" w:hAnsi="Calibri" w:eastAsia="黑体" w:cs="Times New Roman"/>
      <w:kern w:val="2"/>
      <w:sz w:val="24"/>
      <w:szCs w:val="24"/>
      <w:lang w:val="en-US" w:eastAsia="zh-CN" w:bidi="ar-SA"/>
    </w:rPr>
  </w:style>
  <w:style w:type="character" w:customStyle="1" w:styleId="217">
    <w:name w:val="页脚 Char2"/>
    <w:basedOn w:val="45"/>
    <w:semiHidden/>
    <w:qFormat/>
    <w:uiPriority w:val="99"/>
    <w:rPr>
      <w:rFonts w:ascii="Times New Roman" w:hAnsi="Times New Roman"/>
      <w:sz w:val="18"/>
      <w:szCs w:val="18"/>
    </w:rPr>
  </w:style>
  <w:style w:type="paragraph" w:customStyle="1" w:styleId="218">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219">
    <w:name w:val="图表脚注"/>
    <w:next w:val="220"/>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220">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21">
    <w:name w:val="纯文本 Char"/>
    <w:basedOn w:val="45"/>
    <w:semiHidden/>
    <w:qFormat/>
    <w:uiPriority w:val="99"/>
    <w:rPr>
      <w:rFonts w:ascii="宋体" w:hAnsi="Courier New" w:eastAsia="宋体" w:cs="Courier New"/>
      <w:kern w:val="0"/>
      <w:szCs w:val="21"/>
    </w:rPr>
  </w:style>
  <w:style w:type="paragraph" w:customStyle="1" w:styleId="222">
    <w:name w:val=" Char"/>
    <w:basedOn w:val="1"/>
    <w:qFormat/>
    <w:uiPriority w:val="0"/>
    <w:pPr>
      <w:spacing w:after="160" w:line="240" w:lineRule="exact"/>
    </w:pPr>
    <w:rPr>
      <w:rFonts w:ascii="Verdana" w:hAnsi="Verdana" w:eastAsia="仿宋_GB2312"/>
      <w:sz w:val="24"/>
      <w:lang w:eastAsia="en-US"/>
    </w:rPr>
  </w:style>
  <w:style w:type="paragraph" w:customStyle="1" w:styleId="223">
    <w:name w:val="bt"/>
    <w:basedOn w:val="1"/>
    <w:next w:val="19"/>
    <w:qFormat/>
    <w:uiPriority w:val="0"/>
    <w:pPr>
      <w:widowControl w:val="0"/>
      <w:spacing w:after="120"/>
      <w:jc w:val="both"/>
    </w:pPr>
    <w:rPr>
      <w:kern w:val="2"/>
      <w:szCs w:val="24"/>
    </w:rPr>
  </w:style>
  <w:style w:type="paragraph" w:customStyle="1" w:styleId="224">
    <w:name w:val=" Char Char13 Char Char"/>
    <w:basedOn w:val="1"/>
    <w:qFormat/>
    <w:uiPriority w:val="0"/>
    <w:pPr>
      <w:widowControl w:val="0"/>
      <w:jc w:val="both"/>
    </w:pPr>
  </w:style>
  <w:style w:type="character" w:customStyle="1" w:styleId="225">
    <w:name w:val="标题 Char"/>
    <w:basedOn w:val="45"/>
    <w:qFormat/>
    <w:uiPriority w:val="10"/>
    <w:rPr>
      <w:rFonts w:eastAsia="宋体" w:asciiTheme="majorHAnsi" w:hAnsiTheme="majorHAnsi" w:cstheme="majorBidi"/>
      <w:b/>
      <w:bCs/>
      <w:kern w:val="0"/>
      <w:sz w:val="32"/>
      <w:szCs w:val="32"/>
    </w:rPr>
  </w:style>
  <w:style w:type="character" w:customStyle="1" w:styleId="226">
    <w:name w:val="正文文本缩进 2 Char"/>
    <w:basedOn w:val="45"/>
    <w:semiHidden/>
    <w:qFormat/>
    <w:uiPriority w:val="99"/>
    <w:rPr>
      <w:rFonts w:ascii="Times New Roman" w:hAnsi="Times New Roman" w:eastAsia="宋体" w:cs="Times New Roman"/>
      <w:kern w:val="0"/>
      <w:szCs w:val="20"/>
    </w:rPr>
  </w:style>
  <w:style w:type="paragraph" w:customStyle="1" w:styleId="227">
    <w:name w:val="表格名"/>
    <w:basedOn w:val="143"/>
    <w:qFormat/>
    <w:uiPriority w:val="0"/>
    <w:pPr>
      <w:widowControl w:val="0"/>
      <w:spacing w:line="360" w:lineRule="auto"/>
      <w:ind w:left="420" w:firstLine="0" w:firstLineChars="0"/>
      <w:jc w:val="center"/>
    </w:pPr>
    <w:rPr>
      <w:rFonts w:ascii="宋体" w:hAnsi="宋体"/>
      <w:b/>
      <w:sz w:val="21"/>
      <w:szCs w:val="21"/>
    </w:rPr>
  </w:style>
  <w:style w:type="paragraph" w:customStyle="1" w:styleId="228">
    <w:name w:val="样式 标题 2H2sect 1.2HD2h2Level 2 Topic Heading2Header 2head...1"/>
    <w:basedOn w:val="3"/>
    <w:qFormat/>
    <w:uiPriority w:val="0"/>
    <w:pPr>
      <w:widowControl w:val="0"/>
      <w:jc w:val="both"/>
    </w:pPr>
    <w:rPr>
      <w:rFonts w:ascii="黑体" w:hAnsi="黑体"/>
      <w:b w:val="0"/>
      <w:kern w:val="2"/>
      <w:sz w:val="30"/>
      <w:szCs w:val="30"/>
    </w:rPr>
  </w:style>
  <w:style w:type="character" w:customStyle="1" w:styleId="229">
    <w:name w:val="称呼 Char"/>
    <w:basedOn w:val="45"/>
    <w:semiHidden/>
    <w:qFormat/>
    <w:uiPriority w:val="99"/>
    <w:rPr>
      <w:rFonts w:ascii="Times New Roman" w:hAnsi="Times New Roman" w:eastAsia="宋体" w:cs="Times New Roman"/>
      <w:kern w:val="0"/>
      <w:szCs w:val="20"/>
    </w:rPr>
  </w:style>
  <w:style w:type="paragraph" w:customStyle="1" w:styleId="230">
    <w:name w:val="样式 标题 2H2sect 1.2HD2h2Level 2 Topic Heading2Header 2head...2"/>
    <w:basedOn w:val="3"/>
    <w:qFormat/>
    <w:uiPriority w:val="0"/>
    <w:pPr>
      <w:widowControl w:val="0"/>
      <w:jc w:val="both"/>
    </w:pPr>
    <w:rPr>
      <w:rFonts w:ascii="黑体" w:hAnsi="黑体"/>
      <w:kern w:val="2"/>
      <w:sz w:val="30"/>
      <w:szCs w:val="30"/>
    </w:rPr>
  </w:style>
  <w:style w:type="character" w:customStyle="1" w:styleId="231">
    <w:name w:val="正文文本缩进 3 Char"/>
    <w:basedOn w:val="45"/>
    <w:semiHidden/>
    <w:qFormat/>
    <w:uiPriority w:val="99"/>
    <w:rPr>
      <w:rFonts w:ascii="Times New Roman" w:hAnsi="Times New Roman" w:eastAsia="宋体" w:cs="Times New Roman"/>
      <w:kern w:val="0"/>
      <w:sz w:val="16"/>
      <w:szCs w:val="16"/>
    </w:rPr>
  </w:style>
  <w:style w:type="paragraph" w:customStyle="1" w:styleId="232">
    <w:name w:val="A正文"/>
    <w:basedOn w:val="1"/>
    <w:qFormat/>
    <w:uiPriority w:val="0"/>
    <w:pPr>
      <w:widowControl w:val="0"/>
      <w:spacing w:line="360" w:lineRule="auto"/>
      <w:ind w:firstLine="480" w:firstLineChars="200"/>
      <w:jc w:val="both"/>
    </w:pPr>
    <w:rPr>
      <w:rFonts w:ascii="Calibri" w:hAnsi="Calibri"/>
      <w:kern w:val="2"/>
      <w:sz w:val="24"/>
    </w:rPr>
  </w:style>
  <w:style w:type="paragraph" w:customStyle="1" w:styleId="233">
    <w:name w:val="无间隔1"/>
    <w:qFormat/>
    <w:uiPriority w:val="1"/>
    <w:pPr>
      <w:widowControl w:val="0"/>
      <w:ind w:firstLine="200" w:firstLineChars="200"/>
      <w:jc w:val="both"/>
    </w:pPr>
    <w:rPr>
      <w:rFonts w:ascii="Arial" w:hAnsi="Arial" w:eastAsia="宋体" w:cs="Times New Roman"/>
      <w:kern w:val="2"/>
      <w:sz w:val="24"/>
      <w:szCs w:val="22"/>
      <w:lang w:val="en-US" w:eastAsia="zh-CN" w:bidi="ar-SA"/>
    </w:rPr>
  </w:style>
  <w:style w:type="paragraph" w:customStyle="1" w:styleId="234">
    <w:name w:val="Char Char Char"/>
    <w:basedOn w:val="1"/>
    <w:qFormat/>
    <w:uiPriority w:val="0"/>
    <w:pPr>
      <w:widowControl w:val="0"/>
      <w:jc w:val="both"/>
    </w:pPr>
    <w:rPr>
      <w:kern w:val="2"/>
      <w:szCs w:val="24"/>
    </w:rPr>
  </w:style>
  <w:style w:type="paragraph" w:customStyle="1" w:styleId="235">
    <w:name w:val="样式 标题 1H1h1章l1I11st levelHeading 01Header 1Header1Sec...1"/>
    <w:basedOn w:val="2"/>
    <w:qFormat/>
    <w:uiPriority w:val="0"/>
    <w:pPr>
      <w:widowControl w:val="0"/>
      <w:jc w:val="both"/>
    </w:pPr>
    <w:rPr>
      <w:rFonts w:ascii="黑体" w:hAnsi="黑体" w:eastAsia="黑体" w:cs="宋体"/>
      <w:b w:val="0"/>
      <w:sz w:val="36"/>
      <w:szCs w:val="20"/>
    </w:rPr>
  </w:style>
  <w:style w:type="paragraph" w:customStyle="1" w:styleId="236">
    <w:name w:val="Char Char Char Char Char Char1 Char Char Char Char Char Char Char Char Char Char Char Char Char Char"/>
    <w:basedOn w:val="1"/>
    <w:qFormat/>
    <w:uiPriority w:val="0"/>
    <w:pPr>
      <w:spacing w:after="160" w:line="240" w:lineRule="atLeast"/>
    </w:pPr>
    <w:rPr>
      <w:rFonts w:ascii="Verdana" w:hAnsi="Verdana" w:eastAsia="仿宋_GB2312"/>
      <w:sz w:val="24"/>
      <w:lang w:eastAsia="en-US"/>
    </w:rPr>
  </w:style>
  <w:style w:type="character" w:customStyle="1" w:styleId="237">
    <w:name w:val="批注文字 Char1"/>
    <w:basedOn w:val="45"/>
    <w:semiHidden/>
    <w:qFormat/>
    <w:uiPriority w:val="99"/>
    <w:rPr>
      <w:rFonts w:ascii="Times New Roman" w:hAnsi="Times New Roman" w:eastAsia="宋体" w:cs="Times New Roman"/>
      <w:kern w:val="0"/>
      <w:szCs w:val="20"/>
    </w:rPr>
  </w:style>
  <w:style w:type="character" w:customStyle="1" w:styleId="238">
    <w:name w:val="正文文本 2 Char"/>
    <w:basedOn w:val="45"/>
    <w:semiHidden/>
    <w:qFormat/>
    <w:uiPriority w:val="99"/>
    <w:rPr>
      <w:rFonts w:ascii="Times New Roman" w:hAnsi="Times New Roman" w:eastAsia="宋体" w:cs="Times New Roman"/>
      <w:kern w:val="0"/>
      <w:szCs w:val="20"/>
    </w:rPr>
  </w:style>
  <w:style w:type="paragraph" w:customStyle="1" w:styleId="239">
    <w:name w:val="样式 中软正文 + 首行缩进:  2 字符 Char Char"/>
    <w:basedOn w:val="1"/>
    <w:qFormat/>
    <w:uiPriority w:val="0"/>
    <w:pPr>
      <w:overflowPunct w:val="0"/>
      <w:autoSpaceDE w:val="0"/>
      <w:autoSpaceDN w:val="0"/>
      <w:adjustRightInd w:val="0"/>
      <w:spacing w:after="120" w:line="440" w:lineRule="exact"/>
      <w:ind w:firstLine="463" w:firstLineChars="192"/>
      <w:textAlignment w:val="baseline"/>
    </w:pPr>
    <w:rPr>
      <w:rFonts w:ascii="方正仿宋简体" w:hAnsi="宋体" w:eastAsia="方正仿宋简体"/>
      <w:b/>
      <w:kern w:val="2"/>
      <w:sz w:val="24"/>
      <w:szCs w:val="24"/>
    </w:rPr>
  </w:style>
  <w:style w:type="paragraph" w:customStyle="1" w:styleId="240">
    <w:name w:val="样式6 正文"/>
    <w:qFormat/>
    <w:uiPriority w:val="0"/>
    <w:pPr>
      <w:widowControl w:val="0"/>
      <w:tabs>
        <w:tab w:val="left" w:pos="420"/>
      </w:tabs>
      <w:spacing w:line="360" w:lineRule="auto"/>
      <w:ind w:firstLine="482"/>
      <w:jc w:val="both"/>
    </w:pPr>
    <w:rPr>
      <w:rFonts w:ascii="Calibri" w:hAnsi="Calibri" w:eastAsia="宋体" w:cs="Times New Roman"/>
      <w:kern w:val="0"/>
      <w:sz w:val="24"/>
      <w:szCs w:val="20"/>
      <w:lang w:val="en-US" w:eastAsia="zh-CN" w:bidi="ar-SA"/>
    </w:rPr>
  </w:style>
  <w:style w:type="character" w:customStyle="1" w:styleId="241">
    <w:name w:val="尾注文本 Char"/>
    <w:basedOn w:val="45"/>
    <w:semiHidden/>
    <w:qFormat/>
    <w:uiPriority w:val="99"/>
    <w:rPr>
      <w:rFonts w:ascii="Times New Roman" w:hAnsi="Times New Roman" w:eastAsia="宋体" w:cs="Times New Roman"/>
      <w:kern w:val="0"/>
      <w:szCs w:val="20"/>
    </w:rPr>
  </w:style>
  <w:style w:type="character" w:customStyle="1" w:styleId="242">
    <w:name w:val="正文文本缩进 Char"/>
    <w:basedOn w:val="45"/>
    <w:semiHidden/>
    <w:qFormat/>
    <w:uiPriority w:val="99"/>
    <w:rPr>
      <w:rFonts w:ascii="Times New Roman" w:hAnsi="Times New Roman" w:eastAsia="宋体" w:cs="Times New Roman"/>
      <w:kern w:val="0"/>
      <w:szCs w:val="20"/>
    </w:rPr>
  </w:style>
  <w:style w:type="paragraph" w:customStyle="1" w:styleId="243">
    <w:name w:val="无间隔11"/>
    <w:qFormat/>
    <w:uiPriority w:val="0"/>
    <w:rPr>
      <w:rFonts w:ascii="Calibri" w:hAnsi="Calibri" w:eastAsia="宋体" w:cs="Times New Roman"/>
      <w:kern w:val="2"/>
      <w:sz w:val="22"/>
      <w:szCs w:val="22"/>
      <w:lang w:val="en-US" w:eastAsia="zh-CN" w:bidi="ar-SA"/>
    </w:rPr>
  </w:style>
  <w:style w:type="paragraph" w:customStyle="1" w:styleId="244">
    <w:name w:val="3"/>
    <w:basedOn w:val="1"/>
    <w:next w:val="22"/>
    <w:qFormat/>
    <w:uiPriority w:val="0"/>
    <w:pPr>
      <w:widowControl w:val="0"/>
      <w:jc w:val="both"/>
    </w:pPr>
    <w:rPr>
      <w:rFonts w:ascii="宋体" w:hAnsi="Courier New"/>
      <w:kern w:val="2"/>
    </w:rPr>
  </w:style>
  <w:style w:type="paragraph" w:customStyle="1" w:styleId="245">
    <w:name w:val="图表"/>
    <w:basedOn w:val="1"/>
    <w:qFormat/>
    <w:uiPriority w:val="0"/>
    <w:pPr>
      <w:widowControl w:val="0"/>
      <w:jc w:val="both"/>
    </w:pPr>
    <w:rPr>
      <w:rFonts w:ascii="宋体" w:hAnsi="宋体"/>
      <w:kern w:val="2"/>
      <w:sz w:val="18"/>
      <w:szCs w:val="18"/>
    </w:rPr>
  </w:style>
  <w:style w:type="paragraph" w:customStyle="1" w:styleId="246">
    <w:name w:val="Char1 Char Char Char"/>
    <w:basedOn w:val="1"/>
    <w:qFormat/>
    <w:uiPriority w:val="0"/>
    <w:pPr>
      <w:widowControl w:val="0"/>
      <w:jc w:val="both"/>
    </w:pPr>
    <w:rPr>
      <w:rFonts w:ascii="Tahoma" w:hAnsi="Tahoma"/>
      <w:kern w:val="2"/>
      <w:sz w:val="24"/>
    </w:rPr>
  </w:style>
  <w:style w:type="character" w:customStyle="1" w:styleId="247">
    <w:name w:val="脚注文本 Char"/>
    <w:basedOn w:val="45"/>
    <w:semiHidden/>
    <w:qFormat/>
    <w:uiPriority w:val="99"/>
    <w:rPr>
      <w:rFonts w:ascii="Times New Roman" w:hAnsi="Times New Roman" w:eastAsia="宋体" w:cs="Times New Roman"/>
      <w:kern w:val="0"/>
      <w:sz w:val="18"/>
      <w:szCs w:val="18"/>
    </w:rPr>
  </w:style>
  <w:style w:type="paragraph" w:customStyle="1" w:styleId="248">
    <w:name w:val="正文无缩进"/>
    <w:basedOn w:val="1"/>
    <w:qFormat/>
    <w:uiPriority w:val="0"/>
    <w:pPr>
      <w:widowControl w:val="0"/>
      <w:adjustRightInd w:val="0"/>
      <w:spacing w:line="300" w:lineRule="auto"/>
      <w:ind w:firstLine="425"/>
      <w:jc w:val="both"/>
      <w:textAlignment w:val="baseline"/>
    </w:pPr>
    <w:rPr>
      <w:sz w:val="24"/>
    </w:rPr>
  </w:style>
  <w:style w:type="character" w:customStyle="1" w:styleId="249">
    <w:name w:val="批注框文本 Char"/>
    <w:basedOn w:val="45"/>
    <w:semiHidden/>
    <w:qFormat/>
    <w:uiPriority w:val="99"/>
    <w:rPr>
      <w:rFonts w:ascii="Times New Roman" w:hAnsi="Times New Roman" w:eastAsia="宋体" w:cs="Times New Roman"/>
      <w:kern w:val="0"/>
      <w:sz w:val="18"/>
      <w:szCs w:val="18"/>
    </w:rPr>
  </w:style>
  <w:style w:type="paragraph" w:customStyle="1" w:styleId="250">
    <w:name w:val="样式 标题 1H1h1章l1I11st levelHeading 01Header 1Header1Sec...2"/>
    <w:basedOn w:val="2"/>
    <w:qFormat/>
    <w:uiPriority w:val="0"/>
    <w:pPr>
      <w:widowControl w:val="0"/>
      <w:jc w:val="both"/>
    </w:pPr>
    <w:rPr>
      <w:rFonts w:eastAsia="黑体" w:cs="宋体"/>
      <w:b w:val="0"/>
      <w:sz w:val="36"/>
      <w:szCs w:val="20"/>
    </w:rPr>
  </w:style>
  <w:style w:type="character" w:customStyle="1" w:styleId="251">
    <w:name w:val="正文文本 Char"/>
    <w:basedOn w:val="45"/>
    <w:semiHidden/>
    <w:qFormat/>
    <w:uiPriority w:val="99"/>
    <w:rPr>
      <w:rFonts w:ascii="Times New Roman" w:hAnsi="Times New Roman" w:eastAsia="宋体" w:cs="Times New Roman"/>
      <w:kern w:val="0"/>
      <w:szCs w:val="20"/>
    </w:rPr>
  </w:style>
  <w:style w:type="character" w:customStyle="1" w:styleId="252">
    <w:name w:val="批注主题 Char"/>
    <w:basedOn w:val="237"/>
    <w:semiHidden/>
    <w:qFormat/>
    <w:uiPriority w:val="99"/>
    <w:rPr>
      <w:rFonts w:ascii="Times New Roman" w:hAnsi="Times New Roman" w:eastAsia="宋体" w:cs="Times New Roman"/>
      <w:b/>
      <w:bCs/>
      <w:kern w:val="0"/>
      <w:szCs w:val="20"/>
    </w:rPr>
  </w:style>
  <w:style w:type="paragraph" w:customStyle="1" w:styleId="25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样式 样式 首行缩进:  2 字符 + 首行缩进:  2 字符"/>
    <w:basedOn w:val="1"/>
    <w:qFormat/>
    <w:uiPriority w:val="0"/>
    <w:pPr>
      <w:widowControl w:val="0"/>
      <w:spacing w:before="156" w:beforeLines="50" w:line="360" w:lineRule="auto"/>
      <w:ind w:firstLine="560" w:firstLineChars="200"/>
      <w:jc w:val="both"/>
    </w:pPr>
    <w:rPr>
      <w:rFonts w:eastAsia="仿宋_GB2312" w:cs="宋体"/>
      <w:kern w:val="2"/>
      <w:sz w:val="28"/>
    </w:rPr>
  </w:style>
  <w:style w:type="paragraph" w:customStyle="1" w:styleId="255">
    <w:name w:val="样式 标题 4 + (西文) 黑体 加粗"/>
    <w:basedOn w:val="5"/>
    <w:qFormat/>
    <w:uiPriority w:val="0"/>
    <w:pPr>
      <w:widowControl w:val="0"/>
      <w:numPr>
        <w:numId w:val="0"/>
      </w:numPr>
      <w:ind w:firstLine="200" w:firstLineChars="200"/>
      <w:jc w:val="both"/>
    </w:pPr>
    <w:rPr>
      <w:rFonts w:ascii="黑体" w:hAnsi="黑体"/>
      <w:b w:val="0"/>
      <w:kern w:val="2"/>
      <w:sz w:val="30"/>
    </w:rPr>
  </w:style>
  <w:style w:type="character" w:customStyle="1" w:styleId="256">
    <w:name w:val="日期 Char"/>
    <w:basedOn w:val="45"/>
    <w:semiHidden/>
    <w:qFormat/>
    <w:uiPriority w:val="99"/>
    <w:rPr>
      <w:rFonts w:ascii="Times New Roman" w:hAnsi="Times New Roman" w:eastAsia="宋体" w:cs="Times New Roman"/>
      <w:kern w:val="0"/>
      <w:szCs w:val="20"/>
    </w:rPr>
  </w:style>
  <w:style w:type="paragraph" w:customStyle="1" w:styleId="257">
    <w:name w:val="Char Char Char Char Char Char"/>
    <w:basedOn w:val="1"/>
    <w:qFormat/>
    <w:uiPriority w:val="0"/>
    <w:pPr>
      <w:widowControl w:val="0"/>
      <w:topLinePunct/>
      <w:jc w:val="both"/>
    </w:pPr>
    <w:rPr>
      <w:rFonts w:ascii="Calibri" w:hAnsi="Calibri"/>
      <w:kern w:val="2"/>
    </w:rPr>
  </w:style>
  <w:style w:type="paragraph" w:customStyle="1" w:styleId="258">
    <w:name w:val="Body Text Indent"/>
    <w:basedOn w:val="1"/>
    <w:qFormat/>
    <w:uiPriority w:val="0"/>
    <w:pPr>
      <w:widowControl w:val="0"/>
      <w:ind w:firstLine="830" w:firstLineChars="352"/>
      <w:jc w:val="both"/>
    </w:pPr>
    <w:rPr>
      <w:rFonts w:ascii="仿宋_GB2312" w:eastAsia="仿宋_GB2312"/>
      <w:kern w:val="2"/>
      <w:sz w:val="32"/>
    </w:rPr>
  </w:style>
  <w:style w:type="paragraph" w:customStyle="1" w:styleId="259">
    <w:name w:val="Item Step in Table"/>
    <w:basedOn w:val="1"/>
    <w:qFormat/>
    <w:uiPriority w:val="0"/>
    <w:pPr>
      <w:widowControl w:val="0"/>
      <w:tabs>
        <w:tab w:val="left" w:pos="420"/>
      </w:tabs>
      <w:ind w:left="420" w:hanging="420"/>
    </w:pPr>
    <w:rPr>
      <w:kern w:val="2"/>
      <w:szCs w:val="24"/>
    </w:rPr>
  </w:style>
  <w:style w:type="character" w:customStyle="1" w:styleId="260">
    <w:name w:val="正文文本 3 Char"/>
    <w:basedOn w:val="45"/>
    <w:semiHidden/>
    <w:qFormat/>
    <w:uiPriority w:val="99"/>
    <w:rPr>
      <w:rFonts w:ascii="Times New Roman" w:hAnsi="Times New Roman" w:eastAsia="宋体" w:cs="Times New Roman"/>
      <w:kern w:val="0"/>
      <w:sz w:val="16"/>
      <w:szCs w:val="16"/>
    </w:rPr>
  </w:style>
  <w:style w:type="paragraph" w:customStyle="1" w:styleId="261">
    <w:name w:val="样式 首行缩进:  2 字符 段后: 0.5 行"/>
    <w:basedOn w:val="1"/>
    <w:qFormat/>
    <w:uiPriority w:val="0"/>
    <w:pPr>
      <w:widowControl w:val="0"/>
      <w:numPr>
        <w:ilvl w:val="0"/>
        <w:numId w:val="5"/>
      </w:numPr>
      <w:spacing w:line="360" w:lineRule="auto"/>
    </w:pPr>
    <w:rPr>
      <w:rFonts w:eastAsia="仿宋_GB2312" w:cs="宋体"/>
      <w:kern w:val="2"/>
      <w:sz w:val="28"/>
    </w:rPr>
  </w:style>
  <w:style w:type="paragraph" w:customStyle="1" w:styleId="262">
    <w:name w:val="1.1.1.1A"/>
    <w:qFormat/>
    <w:uiPriority w:val="0"/>
    <w:pPr>
      <w:widowControl w:val="0"/>
      <w:adjustRightInd w:val="0"/>
      <w:spacing w:line="400" w:lineRule="atLeast"/>
      <w:ind w:left="510" w:hanging="510"/>
      <w:jc w:val="both"/>
    </w:pPr>
    <w:rPr>
      <w:rFonts w:ascii="Arial" w:hAnsi="Arial" w:eastAsia="宋体" w:cs="Times New Roman"/>
      <w:kern w:val="0"/>
      <w:sz w:val="24"/>
      <w:szCs w:val="20"/>
      <w:lang w:val="en-US" w:eastAsia="zh-CN" w:bidi="ar-SA"/>
    </w:rPr>
  </w:style>
  <w:style w:type="paragraph" w:customStyle="1" w:styleId="263">
    <w:name w:val="xl29"/>
    <w:basedOn w:val="1"/>
    <w:qFormat/>
    <w:uiPriority w:val="0"/>
    <w:pPr>
      <w:spacing w:before="100" w:beforeAutospacing="1" w:after="100" w:afterAutospacing="1"/>
      <w:jc w:val="both"/>
    </w:pPr>
    <w:rPr>
      <w:rFonts w:ascii="宋体" w:hAnsi="宋体"/>
      <w:szCs w:val="21"/>
    </w:rPr>
  </w:style>
  <w:style w:type="character" w:customStyle="1" w:styleId="264">
    <w:name w:val="HTML 预设格式 Char"/>
    <w:basedOn w:val="45"/>
    <w:semiHidden/>
    <w:qFormat/>
    <w:uiPriority w:val="99"/>
    <w:rPr>
      <w:rFonts w:ascii="Courier New" w:hAnsi="Courier New" w:eastAsia="宋体" w:cs="Courier New"/>
      <w:kern w:val="0"/>
      <w:sz w:val="20"/>
      <w:szCs w:val="20"/>
    </w:rPr>
  </w:style>
  <w:style w:type="paragraph" w:customStyle="1" w:styleId="265">
    <w:name w:val="正文1"/>
    <w:qFormat/>
    <w:uiPriority w:val="0"/>
    <w:pPr>
      <w:widowControl w:val="0"/>
      <w:adjustRightInd w:val="0"/>
      <w:spacing w:line="360" w:lineRule="atLeast"/>
      <w:jc w:val="both"/>
      <w:textAlignment w:val="baseline"/>
    </w:pPr>
    <w:rPr>
      <w:rFonts w:ascii="宋体" w:hAnsi="Times New Roman" w:eastAsia="宋体" w:cs="Times New Roman"/>
      <w:kern w:val="0"/>
      <w:sz w:val="24"/>
      <w:szCs w:val="20"/>
      <w:lang w:val="en-US" w:eastAsia="zh-CN" w:bidi="ar-SA"/>
    </w:rPr>
  </w:style>
  <w:style w:type="paragraph" w:customStyle="1" w:styleId="266">
    <w:name w:val=" Char1"/>
    <w:basedOn w:val="1"/>
    <w:qFormat/>
    <w:uiPriority w:val="0"/>
    <w:pPr>
      <w:widowControl w:val="0"/>
      <w:snapToGrid w:val="0"/>
      <w:jc w:val="both"/>
    </w:pPr>
    <w:rPr>
      <w:rFonts w:ascii="Arial" w:hAnsi="Arial"/>
      <w:kern w:val="2"/>
      <w:szCs w:val="21"/>
    </w:rPr>
  </w:style>
  <w:style w:type="character" w:customStyle="1" w:styleId="267">
    <w:name w:val="页眉 Char1"/>
    <w:basedOn w:val="45"/>
    <w:semiHidden/>
    <w:qFormat/>
    <w:uiPriority w:val="99"/>
    <w:rPr>
      <w:rFonts w:ascii="Times New Roman" w:hAnsi="Times New Roman"/>
      <w:sz w:val="18"/>
      <w:szCs w:val="18"/>
    </w:rPr>
  </w:style>
  <w:style w:type="paragraph" w:customStyle="1" w:styleId="268">
    <w:name w:val="图名"/>
    <w:basedOn w:val="12"/>
    <w:qFormat/>
    <w:uiPriority w:val="0"/>
    <w:pPr>
      <w:spacing w:line="360" w:lineRule="auto"/>
      <w:ind w:firstLine="425" w:firstLineChars="0"/>
    </w:pPr>
    <w:rPr>
      <w:sz w:val="24"/>
      <w:szCs w:val="20"/>
    </w:rPr>
  </w:style>
  <w:style w:type="paragraph" w:customStyle="1" w:styleId="26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0">
    <w:name w:val="正文（首行缩进2字符）"/>
    <w:basedOn w:val="1"/>
    <w:qFormat/>
    <w:uiPriority w:val="0"/>
    <w:pPr>
      <w:widowControl w:val="0"/>
      <w:spacing w:line="360" w:lineRule="auto"/>
      <w:ind w:firstLine="480" w:firstLineChars="200"/>
      <w:jc w:val="both"/>
    </w:pPr>
    <w:rPr>
      <w:kern w:val="2"/>
      <w:sz w:val="24"/>
      <w:szCs w:val="24"/>
    </w:rPr>
  </w:style>
  <w:style w:type="paragraph" w:customStyle="1" w:styleId="271">
    <w:name w:val="表内容－居中"/>
    <w:basedOn w:val="1"/>
    <w:qFormat/>
    <w:uiPriority w:val="0"/>
    <w:pPr>
      <w:widowControl w:val="0"/>
      <w:spacing w:line="400" w:lineRule="exact"/>
      <w:jc w:val="center"/>
    </w:pPr>
    <w:rPr>
      <w:rFonts w:cs="宋体"/>
      <w:kern w:val="2"/>
      <w:sz w:val="24"/>
    </w:rPr>
  </w:style>
  <w:style w:type="paragraph" w:customStyle="1" w:styleId="272">
    <w:name w:val="表格文字"/>
    <w:basedOn w:val="1"/>
    <w:qFormat/>
    <w:uiPriority w:val="0"/>
    <w:pPr>
      <w:widowControl w:val="0"/>
      <w:spacing w:before="25" w:after="25" w:line="300" w:lineRule="auto"/>
      <w:jc w:val="both"/>
    </w:pPr>
    <w:rPr>
      <w:rFonts w:ascii="Times" w:hAnsi="Times"/>
      <w:spacing w:val="10"/>
      <w:sz w:val="24"/>
    </w:rPr>
  </w:style>
  <w:style w:type="paragraph" w:customStyle="1" w:styleId="273">
    <w:name w:val="_Style 13"/>
    <w:basedOn w:val="1"/>
    <w:next w:val="1"/>
    <w:qFormat/>
    <w:uiPriority w:val="0"/>
    <w:pPr>
      <w:widowControl w:val="0"/>
      <w:ind w:left="2100" w:leftChars="1000"/>
      <w:jc w:val="both"/>
    </w:pPr>
    <w:rPr>
      <w:kern w:val="2"/>
      <w:szCs w:val="24"/>
    </w:rPr>
  </w:style>
  <w:style w:type="paragraph" w:customStyle="1" w:styleId="274">
    <w:name w:val="样式 首行缩进:  0.74 厘米"/>
    <w:basedOn w:val="1"/>
    <w:qFormat/>
    <w:uiPriority w:val="0"/>
    <w:pPr>
      <w:widowControl w:val="0"/>
      <w:spacing w:line="360" w:lineRule="auto"/>
      <w:ind w:firstLine="200" w:firstLineChars="200"/>
      <w:jc w:val="both"/>
    </w:pPr>
    <w:rPr>
      <w:rFonts w:cs="宋体"/>
      <w:kern w:val="2"/>
      <w:sz w:val="24"/>
    </w:rPr>
  </w:style>
  <w:style w:type="paragraph" w:customStyle="1" w:styleId="275">
    <w:name w:val="正文段落"/>
    <w:basedOn w:val="1"/>
    <w:qFormat/>
    <w:uiPriority w:val="0"/>
    <w:pPr>
      <w:widowControl w:val="0"/>
      <w:ind w:firstLine="200" w:firstLineChars="200"/>
      <w:jc w:val="both"/>
    </w:pPr>
    <w:rPr>
      <w:kern w:val="2"/>
      <w:szCs w:val="24"/>
    </w:rPr>
  </w:style>
  <w:style w:type="paragraph" w:customStyle="1" w:styleId="276">
    <w:name w:val="font0"/>
    <w:basedOn w:val="1"/>
    <w:qFormat/>
    <w:uiPriority w:val="0"/>
    <w:pPr>
      <w:spacing w:before="100" w:beforeAutospacing="1" w:after="100" w:afterAutospacing="1"/>
    </w:pPr>
    <w:rPr>
      <w:rFonts w:hint="eastAsia" w:ascii="宋体" w:hAnsi="宋体"/>
      <w:sz w:val="24"/>
      <w:szCs w:val="24"/>
    </w:rPr>
  </w:style>
  <w:style w:type="paragraph" w:customStyle="1" w:styleId="277">
    <w:name w:val="标题51 Char Char Char"/>
    <w:basedOn w:val="6"/>
    <w:next w:val="6"/>
    <w:qFormat/>
    <w:uiPriority w:val="0"/>
    <w:pPr>
      <w:widowControl w:val="0"/>
      <w:numPr>
        <w:numId w:val="0"/>
      </w:numPr>
      <w:tabs>
        <w:tab w:val="left" w:pos="1307"/>
      </w:tabs>
      <w:spacing w:before="156" w:beforeLines="50" w:after="120" w:line="360" w:lineRule="auto"/>
      <w:ind w:left="1307" w:hanging="992"/>
      <w:jc w:val="both"/>
    </w:pPr>
    <w:rPr>
      <w:rFonts w:ascii="Tahoma" w:hAnsi="Tahoma" w:eastAsia="黑体"/>
      <w:b w:val="0"/>
      <w:color w:val="000000"/>
      <w:kern w:val="2"/>
      <w:sz w:val="24"/>
      <w:szCs w:val="20"/>
    </w:rPr>
  </w:style>
  <w:style w:type="paragraph" w:customStyle="1" w:styleId="278">
    <w:name w:val="办公自动化专用标题"/>
    <w:basedOn w:val="39"/>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sz w:val="44"/>
    </w:rPr>
  </w:style>
  <w:style w:type="paragraph" w:customStyle="1" w:styleId="279">
    <w:name w:val="编号1"/>
    <w:basedOn w:val="1"/>
    <w:qFormat/>
    <w:uiPriority w:val="0"/>
    <w:pPr>
      <w:widowControl w:val="0"/>
      <w:numPr>
        <w:ilvl w:val="0"/>
        <w:numId w:val="6"/>
      </w:numPr>
      <w:adjustRightInd w:val="0"/>
      <w:spacing w:line="300" w:lineRule="auto"/>
      <w:ind w:right="210"/>
      <w:jc w:val="both"/>
      <w:textAlignment w:val="center"/>
    </w:pPr>
    <w:rPr>
      <w:rFonts w:ascii="宋体" w:hAnsi="宋体"/>
      <w:snapToGrid w:val="0"/>
      <w:spacing w:val="10"/>
      <w:kern w:val="24"/>
      <w:szCs w:val="24"/>
    </w:rPr>
  </w:style>
  <w:style w:type="paragraph" w:customStyle="1" w:styleId="280">
    <w:name w:val="Figure title"/>
    <w:basedOn w:val="1"/>
    <w:next w:val="1"/>
    <w:qFormat/>
    <w:uiPriority w:val="0"/>
    <w:pPr>
      <w:suppressAutoHyphens/>
      <w:spacing w:before="220" w:after="220" w:line="230" w:lineRule="atLeast"/>
      <w:jc w:val="center"/>
    </w:pPr>
    <w:rPr>
      <w:rFonts w:ascii="Arial" w:hAnsi="Arial"/>
      <w:b/>
      <w:sz w:val="20"/>
      <w:lang w:val="en-GB"/>
    </w:rPr>
  </w:style>
  <w:style w:type="paragraph" w:customStyle="1" w:styleId="281">
    <w:name w:val="封面1"/>
    <w:basedOn w:val="29"/>
    <w:qFormat/>
    <w:uiPriority w:val="0"/>
    <w:pPr>
      <w:widowControl w:val="0"/>
      <w:tabs>
        <w:tab w:val="left" w:pos="840"/>
        <w:tab w:val="right" w:leader="dot" w:pos="8296"/>
      </w:tabs>
      <w:spacing w:before="120" w:after="120" w:line="360" w:lineRule="auto"/>
      <w:ind w:firstLine="425"/>
      <w:jc w:val="center"/>
    </w:pPr>
    <w:rPr>
      <w:rFonts w:ascii="黑体" w:eastAsia="黑体"/>
      <w:caps/>
      <w:spacing w:val="50"/>
      <w:kern w:val="2"/>
      <w:sz w:val="52"/>
      <w:szCs w:val="24"/>
    </w:rPr>
  </w:style>
  <w:style w:type="paragraph" w:customStyle="1" w:styleId="282">
    <w:name w:val="样式 标题 3 + 右侧:  0.42 厘米"/>
    <w:basedOn w:val="4"/>
    <w:qFormat/>
    <w:uiPriority w:val="0"/>
    <w:pPr>
      <w:keepNext/>
      <w:keepLines/>
      <w:numPr>
        <w:numId w:val="0"/>
      </w:numPr>
      <w:spacing w:before="260" w:after="260" w:line="413" w:lineRule="auto"/>
    </w:pPr>
    <w:rPr>
      <w:rFonts w:ascii="黑体" w:hAnsi="黑体" w:eastAsia="黑体" w:cs="宋体"/>
      <w:kern w:val="2"/>
      <w:sz w:val="30"/>
    </w:rPr>
  </w:style>
  <w:style w:type="paragraph" w:customStyle="1" w:styleId="283">
    <w:name w:val="图注"/>
    <w:basedOn w:val="12"/>
    <w:qFormat/>
    <w:uiPriority w:val="0"/>
    <w:pPr>
      <w:spacing w:line="360" w:lineRule="auto"/>
      <w:ind w:firstLine="0" w:firstLineChars="0"/>
      <w:jc w:val="center"/>
    </w:pPr>
    <w:rPr>
      <w:rFonts w:ascii="宋体" w:hAnsi="宋体"/>
      <w:sz w:val="24"/>
    </w:rPr>
  </w:style>
  <w:style w:type="paragraph" w:customStyle="1" w:styleId="284">
    <w:name w:val="font6"/>
    <w:basedOn w:val="1"/>
    <w:qFormat/>
    <w:uiPriority w:val="0"/>
    <w:pPr>
      <w:spacing w:before="100" w:beforeAutospacing="1" w:after="100" w:afterAutospacing="1"/>
    </w:pPr>
    <w:rPr>
      <w:sz w:val="24"/>
      <w:szCs w:val="24"/>
    </w:rPr>
  </w:style>
  <w:style w:type="paragraph" w:customStyle="1" w:styleId="285">
    <w:name w:val="封面_项目开发单位"/>
    <w:basedOn w:val="22"/>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286">
    <w:name w:val="表格内容"/>
    <w:basedOn w:val="19"/>
    <w:qFormat/>
    <w:uiPriority w:val="0"/>
    <w:pPr>
      <w:widowControl w:val="0"/>
      <w:suppressLineNumbers/>
      <w:suppressAutoHyphens/>
    </w:pPr>
    <w:rPr>
      <w:sz w:val="24"/>
      <w:szCs w:val="24"/>
    </w:rPr>
  </w:style>
  <w:style w:type="paragraph" w:customStyle="1" w:styleId="287">
    <w:name w:val="段落1"/>
    <w:basedOn w:val="1"/>
    <w:qFormat/>
    <w:uiPriority w:val="0"/>
    <w:pPr>
      <w:widowControl w:val="0"/>
      <w:autoSpaceDE w:val="0"/>
      <w:autoSpaceDN w:val="0"/>
      <w:adjustRightInd w:val="0"/>
      <w:spacing w:before="105" w:after="120"/>
      <w:jc w:val="both"/>
    </w:pPr>
    <w:rPr>
      <w:rFonts w:ascii="宋体" w:eastAsia="幼圆"/>
    </w:rPr>
  </w:style>
  <w:style w:type="paragraph" w:customStyle="1" w:styleId="288">
    <w:name w:val="2"/>
    <w:basedOn w:val="1"/>
    <w:next w:val="22"/>
    <w:qFormat/>
    <w:uiPriority w:val="0"/>
    <w:pPr>
      <w:widowControl w:val="0"/>
      <w:jc w:val="both"/>
    </w:pPr>
    <w:rPr>
      <w:rFonts w:ascii="宋体" w:hAnsi="Courier New"/>
      <w:kern w:val="2"/>
    </w:rPr>
  </w:style>
  <w:style w:type="paragraph" w:customStyle="1" w:styleId="289">
    <w:name w:val=" Char1 Char Char Char"/>
    <w:basedOn w:val="1"/>
    <w:qFormat/>
    <w:uiPriority w:val="0"/>
    <w:pPr>
      <w:spacing w:after="160" w:line="240" w:lineRule="exact"/>
    </w:pPr>
    <w:rPr>
      <w:rFonts w:ascii="Verdana" w:hAnsi="Verdana"/>
      <w:sz w:val="20"/>
      <w:lang w:eastAsia="en-US"/>
    </w:rPr>
  </w:style>
  <w:style w:type="paragraph" w:customStyle="1" w:styleId="290">
    <w:name w:val="样式 标题 1H1h1章l1I11st levelHeading 01Header 1Header1Sec...3"/>
    <w:basedOn w:val="2"/>
    <w:qFormat/>
    <w:uiPriority w:val="0"/>
    <w:pPr>
      <w:widowControl w:val="0"/>
      <w:jc w:val="both"/>
    </w:pPr>
    <w:rPr>
      <w:rFonts w:ascii="黑体" w:hAnsi="黑体" w:eastAsia="黑体" w:cs="宋体"/>
      <w:b w:val="0"/>
      <w:sz w:val="36"/>
      <w:szCs w:val="20"/>
    </w:rPr>
  </w:style>
  <w:style w:type="paragraph" w:customStyle="1" w:styleId="291">
    <w:name w:val=" Char Char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292">
    <w:name w:val="文章采用"/>
    <w:basedOn w:val="1"/>
    <w:qFormat/>
    <w:uiPriority w:val="0"/>
    <w:pPr>
      <w:widowControl w:val="0"/>
      <w:spacing w:line="360" w:lineRule="auto"/>
      <w:ind w:firstLine="560" w:firstLineChars="200"/>
      <w:jc w:val="both"/>
    </w:pPr>
    <w:rPr>
      <w:rFonts w:eastAsia="仿宋_GB2312" w:cs="宋体"/>
      <w:kern w:val="2"/>
      <w:sz w:val="28"/>
    </w:rPr>
  </w:style>
  <w:style w:type="paragraph" w:customStyle="1" w:styleId="293">
    <w:name w:val="È±Ê¡ÎÄ±¾"/>
    <w:basedOn w:val="1"/>
    <w:qFormat/>
    <w:uiPriority w:val="0"/>
    <w:pPr>
      <w:overflowPunct w:val="0"/>
      <w:autoSpaceDE w:val="0"/>
      <w:autoSpaceDN w:val="0"/>
      <w:adjustRightInd w:val="0"/>
      <w:jc w:val="both"/>
      <w:textAlignment w:val="baseline"/>
    </w:pPr>
    <w:rPr>
      <w:sz w:val="24"/>
    </w:rPr>
  </w:style>
  <w:style w:type="paragraph" w:customStyle="1" w:styleId="294">
    <w:name w:val="标题5"/>
    <w:basedOn w:val="12"/>
    <w:next w:val="12"/>
    <w:qFormat/>
    <w:uiPriority w:val="0"/>
    <w:pPr>
      <w:spacing w:line="360" w:lineRule="auto"/>
      <w:ind w:firstLine="0" w:firstLineChars="0"/>
    </w:pPr>
    <w:rPr>
      <w:bCs/>
      <w:sz w:val="30"/>
      <w:szCs w:val="20"/>
    </w:rPr>
  </w:style>
  <w:style w:type="paragraph" w:customStyle="1" w:styleId="295">
    <w:name w:val="封面_项目建设单位"/>
    <w:basedOn w:val="22"/>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296">
    <w:name w:val=" Char Char2 Char"/>
    <w:basedOn w:val="1"/>
    <w:qFormat/>
    <w:uiPriority w:val="0"/>
    <w:pPr>
      <w:widowControl w:val="0"/>
      <w:jc w:val="both"/>
    </w:pPr>
    <w:rPr>
      <w:rFonts w:ascii="宋体" w:hAnsi="宋体"/>
      <w:b/>
      <w:kern w:val="2"/>
      <w:sz w:val="28"/>
      <w:szCs w:val="28"/>
    </w:rPr>
  </w:style>
  <w:style w:type="paragraph" w:customStyle="1" w:styleId="297">
    <w:name w:val="4"/>
    <w:basedOn w:val="1"/>
    <w:next w:val="34"/>
    <w:qFormat/>
    <w:uiPriority w:val="0"/>
    <w:pPr>
      <w:widowControl w:val="0"/>
      <w:ind w:firstLine="900"/>
      <w:jc w:val="both"/>
    </w:pPr>
    <w:rPr>
      <w:kern w:val="2"/>
      <w:sz w:val="28"/>
    </w:rPr>
  </w:style>
  <w:style w:type="paragraph" w:customStyle="1" w:styleId="298">
    <w:name w:val="heading 3"/>
    <w:basedOn w:val="1"/>
    <w:next w:val="1"/>
    <w:qFormat/>
    <w:uiPriority w:val="0"/>
    <w:pPr>
      <w:keepNext/>
      <w:keepLines/>
      <w:widowControl w:val="0"/>
      <w:spacing w:before="260" w:after="260" w:line="408" w:lineRule="auto"/>
      <w:jc w:val="both"/>
      <w:outlineLvl w:val="2"/>
    </w:pPr>
    <w:rPr>
      <w:rFonts w:ascii="宋体" w:hAnsi="宋体"/>
      <w:b/>
      <w:kern w:val="2"/>
      <w:sz w:val="32"/>
    </w:rPr>
  </w:style>
  <w:style w:type="paragraph" w:customStyle="1" w:styleId="299">
    <w:name w:val="题注4"/>
    <w:basedOn w:val="1"/>
    <w:next w:val="13"/>
    <w:qFormat/>
    <w:uiPriority w:val="0"/>
    <w:pPr>
      <w:widowControl w:val="0"/>
      <w:ind w:left="-132" w:leftChars="-64" w:rightChars="-50" w:hanging="2"/>
      <w:jc w:val="center"/>
    </w:pPr>
    <w:rPr>
      <w:b/>
      <w:color w:val="FF0000"/>
      <w:kern w:val="2"/>
      <w:lang w:val="en-GB"/>
    </w:rPr>
  </w:style>
  <w:style w:type="paragraph" w:customStyle="1" w:styleId="300">
    <w:name w:val="样式 标题 2H2sect 1.2HD2h2Level 2 Topic Heading2Header 2head..."/>
    <w:basedOn w:val="3"/>
    <w:qFormat/>
    <w:uiPriority w:val="0"/>
    <w:pPr>
      <w:widowControl w:val="0"/>
      <w:jc w:val="both"/>
    </w:pPr>
    <w:rPr>
      <w:rFonts w:ascii="Times New Roman" w:hAnsi="Times New Roman"/>
      <w:b w:val="0"/>
      <w:kern w:val="2"/>
      <w:sz w:val="30"/>
      <w:szCs w:val="30"/>
    </w:rPr>
  </w:style>
  <w:style w:type="paragraph" w:customStyle="1" w:styleId="301">
    <w:name w:val="列出段落1"/>
    <w:basedOn w:val="1"/>
    <w:qFormat/>
    <w:uiPriority w:val="0"/>
    <w:pPr>
      <w:widowControl w:val="0"/>
      <w:spacing w:line="360" w:lineRule="auto"/>
      <w:ind w:firstLine="420" w:firstLineChars="200"/>
      <w:jc w:val="both"/>
    </w:pPr>
    <w:rPr>
      <w:kern w:val="2"/>
      <w:sz w:val="24"/>
      <w:szCs w:val="24"/>
    </w:rPr>
  </w:style>
  <w:style w:type="paragraph" w:customStyle="1" w:styleId="302">
    <w:name w:val="图表注释"/>
    <w:basedOn w:val="1"/>
    <w:qFormat/>
    <w:uiPriority w:val="0"/>
    <w:pPr>
      <w:widowControl w:val="0"/>
      <w:spacing w:line="360" w:lineRule="auto"/>
      <w:jc w:val="center"/>
    </w:pPr>
    <w:rPr>
      <w:rFonts w:ascii="宋体" w:hAnsi="宋体"/>
      <w:bCs/>
      <w:kern w:val="2"/>
      <w:szCs w:val="24"/>
    </w:rPr>
  </w:style>
  <w:style w:type="paragraph" w:customStyle="1" w:styleId="303">
    <w:name w:val="目录"/>
    <w:basedOn w:val="1"/>
    <w:qFormat/>
    <w:uiPriority w:val="0"/>
    <w:pPr>
      <w:spacing w:line="480" w:lineRule="auto"/>
      <w:jc w:val="center"/>
    </w:pPr>
    <w:rPr>
      <w:rFonts w:ascii="宋体"/>
      <w:b/>
      <w:sz w:val="24"/>
      <w:lang w:val="en-US" w:eastAsia="zh-CN"/>
    </w:rPr>
  </w:style>
  <w:style w:type="paragraph" w:customStyle="1" w:styleId="304">
    <w:name w:val=" Char Char Char1 Char"/>
    <w:basedOn w:val="1"/>
    <w:qFormat/>
    <w:uiPriority w:val="0"/>
    <w:pPr>
      <w:spacing w:after="160" w:line="240" w:lineRule="exact"/>
    </w:pPr>
    <w:rPr>
      <w:rFonts w:ascii="Verdana" w:hAnsi="Verdana" w:eastAsia="仿宋_GB2312"/>
      <w:sz w:val="24"/>
      <w:lang w:eastAsia="en-US"/>
    </w:rPr>
  </w:style>
  <w:style w:type="paragraph" w:customStyle="1" w:styleId="305">
    <w:name w:val="样式1"/>
    <w:basedOn w:val="29"/>
    <w:qFormat/>
    <w:uiPriority w:val="0"/>
    <w:pPr>
      <w:widowControl w:val="0"/>
      <w:tabs>
        <w:tab w:val="right" w:leader="dot" w:pos="8642"/>
      </w:tabs>
      <w:spacing w:line="360" w:lineRule="auto"/>
      <w:jc w:val="both"/>
    </w:pPr>
    <w:rPr>
      <w:rFonts w:ascii="宋体" w:hAnsi="宋体"/>
      <w:kern w:val="2"/>
      <w:sz w:val="28"/>
      <w:szCs w:val="21"/>
    </w:rPr>
  </w:style>
  <w:style w:type="paragraph" w:customStyle="1" w:styleId="306">
    <w:name w:val="样式2"/>
    <w:basedOn w:val="3"/>
    <w:qFormat/>
    <w:uiPriority w:val="0"/>
    <w:pPr>
      <w:keepLines w:val="0"/>
      <w:widowControl w:val="0"/>
      <w:spacing w:before="0" w:after="0" w:line="360" w:lineRule="auto"/>
      <w:ind w:left="567" w:hanging="567"/>
    </w:pPr>
    <w:rPr>
      <w:rFonts w:ascii="宋体" w:hAnsi="宋体" w:eastAsia="宋体"/>
      <w:bCs w:val="0"/>
      <w:kern w:val="2"/>
      <w:szCs w:val="24"/>
    </w:rPr>
  </w:style>
  <w:style w:type="paragraph" w:customStyle="1" w:styleId="307">
    <w:name w:val="Char Char Char Char Char Char1 Char Char Char Char"/>
    <w:basedOn w:val="1"/>
    <w:qFormat/>
    <w:uiPriority w:val="0"/>
    <w:pPr>
      <w:tabs>
        <w:tab w:val="left" w:pos="1260"/>
      </w:tabs>
      <w:spacing w:after="160" w:line="240" w:lineRule="exact"/>
      <w:ind w:left="1260" w:hanging="525"/>
    </w:pPr>
    <w:rPr>
      <w:rFonts w:ascii="Verdana" w:hAnsi="Verdana"/>
      <w:lang w:eastAsia="en-US"/>
    </w:rPr>
  </w:style>
  <w:style w:type="paragraph" w:customStyle="1" w:styleId="308">
    <w:name w:val="样式 样式 首行缩进:  2 字符 + 首行缩进:  2 字符 段前: 0.5 行 段后: 0.5 行"/>
    <w:basedOn w:val="1"/>
    <w:qFormat/>
    <w:uiPriority w:val="0"/>
    <w:pPr>
      <w:widowControl w:val="0"/>
      <w:spacing w:before="156" w:beforeLines="50" w:after="156" w:afterLines="50" w:line="360" w:lineRule="auto"/>
      <w:ind w:firstLine="420" w:firstLineChars="200"/>
      <w:jc w:val="both"/>
    </w:pPr>
    <w:rPr>
      <w:rFonts w:ascii="Arial" w:hAnsi="Arial" w:cs="宋体"/>
      <w:kern w:val="2"/>
      <w:sz w:val="24"/>
      <w:szCs w:val="24"/>
    </w:rPr>
  </w:style>
  <w:style w:type="paragraph" w:customStyle="1" w:styleId="309">
    <w:name w:val="xl26"/>
    <w:basedOn w:val="1"/>
    <w:qFormat/>
    <w:uiPriority w:val="0"/>
    <w:pPr>
      <w:spacing w:before="100" w:beforeAutospacing="1" w:after="100" w:afterAutospacing="1"/>
      <w:jc w:val="center"/>
      <w:textAlignment w:val="center"/>
    </w:pPr>
    <w:rPr>
      <w:rFonts w:ascii="宋体" w:hAnsi="宋体"/>
      <w:b/>
      <w:bCs/>
      <w:sz w:val="24"/>
      <w:szCs w:val="24"/>
    </w:rPr>
  </w:style>
  <w:style w:type="paragraph" w:customStyle="1" w:styleId="310">
    <w:name w:val="样式 首行缩进:  2 字符"/>
    <w:basedOn w:val="1"/>
    <w:qFormat/>
    <w:uiPriority w:val="0"/>
    <w:pPr>
      <w:widowControl w:val="0"/>
      <w:spacing w:line="360" w:lineRule="auto"/>
      <w:ind w:firstLine="480" w:firstLineChars="200"/>
      <w:jc w:val="both"/>
    </w:pPr>
    <w:rPr>
      <w:rFonts w:eastAsia="仿宋_GB2312" w:cs="宋体"/>
      <w:kern w:val="2"/>
      <w:sz w:val="28"/>
    </w:rPr>
  </w:style>
  <w:style w:type="paragraph" w:customStyle="1" w:styleId="311">
    <w:name w:val="font5"/>
    <w:basedOn w:val="1"/>
    <w:qFormat/>
    <w:uiPriority w:val="0"/>
    <w:pPr>
      <w:spacing w:before="100" w:beforeAutospacing="1" w:after="100" w:afterAutospacing="1"/>
    </w:pPr>
    <w:rPr>
      <w:rFonts w:hint="eastAsia" w:ascii="宋体" w:hAnsi="宋体"/>
      <w:sz w:val="18"/>
      <w:szCs w:val="18"/>
    </w:rPr>
  </w:style>
  <w:style w:type="paragraph" w:customStyle="1" w:styleId="312">
    <w:name w:val="题注5"/>
    <w:basedOn w:val="1"/>
    <w:next w:val="13"/>
    <w:qFormat/>
    <w:uiPriority w:val="0"/>
    <w:pPr>
      <w:widowControl w:val="0"/>
      <w:jc w:val="center"/>
    </w:pPr>
    <w:rPr>
      <w:b/>
      <w:color w:val="000000"/>
      <w:kern w:val="2"/>
      <w:sz w:val="24"/>
      <w:szCs w:val="21"/>
    </w:rPr>
  </w:style>
  <w:style w:type="paragraph" w:customStyle="1" w:styleId="313">
    <w:name w:val=" Char Char Char Char Char Char1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314">
    <w:name w:val="日期1"/>
    <w:basedOn w:val="1"/>
    <w:next w:val="1"/>
    <w:qFormat/>
    <w:uiPriority w:val="0"/>
    <w:pPr>
      <w:widowControl w:val="0"/>
      <w:adjustRightInd w:val="0"/>
      <w:spacing w:line="312" w:lineRule="atLeast"/>
      <w:jc w:val="both"/>
      <w:textAlignment w:val="baseline"/>
    </w:pPr>
    <w:rPr>
      <w:sz w:val="24"/>
    </w:rPr>
  </w:style>
  <w:style w:type="paragraph" w:customStyle="1" w:styleId="315">
    <w:name w:val="报告正文"/>
    <w:basedOn w:val="1"/>
    <w:qFormat/>
    <w:uiPriority w:val="0"/>
    <w:pPr>
      <w:widowControl w:val="0"/>
      <w:spacing w:line="360" w:lineRule="auto"/>
      <w:ind w:firstLine="200" w:firstLineChars="200"/>
      <w:jc w:val="both"/>
    </w:pPr>
    <w:rPr>
      <w:rFonts w:ascii="微软简魏碑" w:hAnsi="微软简魏碑" w:cs="微软简魏碑"/>
      <w:kern w:val="2"/>
      <w:sz w:val="24"/>
    </w:rPr>
  </w:style>
  <w:style w:type="paragraph" w:customStyle="1" w:styleId="316">
    <w:name w:val="BT2"/>
    <w:basedOn w:val="3"/>
    <w:next w:val="1"/>
    <w:qFormat/>
    <w:uiPriority w:val="0"/>
    <w:pPr>
      <w:widowControl w:val="0"/>
      <w:spacing w:before="120" w:after="120" w:line="520" w:lineRule="exact"/>
      <w:jc w:val="both"/>
    </w:pPr>
    <w:rPr>
      <w:b w:val="0"/>
      <w:bCs w:val="0"/>
      <w:kern w:val="2"/>
      <w:sz w:val="28"/>
      <w:szCs w:val="20"/>
    </w:rPr>
  </w:style>
  <w:style w:type="paragraph" w:customStyle="1" w:styleId="317">
    <w:name w:val="标准"/>
    <w:basedOn w:val="1"/>
    <w:qFormat/>
    <w:uiPriority w:val="0"/>
    <w:pPr>
      <w:widowControl w:val="0"/>
      <w:spacing w:line="0" w:lineRule="atLeast"/>
      <w:ind w:left="480" w:firstLine="425"/>
      <w:jc w:val="right"/>
    </w:pPr>
    <w:rPr>
      <w:rFonts w:ascii="宋体"/>
      <w:kern w:val="2"/>
      <w:sz w:val="24"/>
    </w:rPr>
  </w:style>
  <w:style w:type="paragraph" w:customStyle="1" w:styleId="318">
    <w:name w:val="图"/>
    <w:basedOn w:val="1"/>
    <w:qFormat/>
    <w:uiPriority w:val="0"/>
    <w:pPr>
      <w:keepNext/>
      <w:widowControl w:val="0"/>
      <w:adjustRightInd w:val="0"/>
      <w:spacing w:before="60" w:after="60" w:line="300" w:lineRule="auto"/>
      <w:jc w:val="center"/>
      <w:textAlignment w:val="center"/>
    </w:pPr>
    <w:rPr>
      <w:snapToGrid w:val="0"/>
      <w:spacing w:val="20"/>
      <w:sz w:val="24"/>
      <w:lang w:val="en-US" w:eastAsia="zh-CN"/>
    </w:rPr>
  </w:style>
  <w:style w:type="paragraph" w:customStyle="1" w:styleId="319">
    <w:name w:val="样式 标题 1H1h1章l1I11st levelHeading 01Header 1Header1Sec...4"/>
    <w:basedOn w:val="2"/>
    <w:qFormat/>
    <w:uiPriority w:val="0"/>
    <w:pPr>
      <w:widowControl w:val="0"/>
      <w:jc w:val="both"/>
    </w:pPr>
    <w:rPr>
      <w:rFonts w:ascii="黑体" w:hAnsi="黑体" w:eastAsia="黑体" w:cs="宋体"/>
      <w:b w:val="0"/>
      <w:sz w:val="36"/>
      <w:szCs w:val="20"/>
    </w:rPr>
  </w:style>
  <w:style w:type="paragraph" w:customStyle="1" w:styleId="320">
    <w:name w:val="Normal"/>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kern w:val="0"/>
      <w:sz w:val="21"/>
      <w:szCs w:val="20"/>
      <w:lang w:val="en-US" w:eastAsia="zh-CN" w:bidi="ar-SA"/>
    </w:rPr>
  </w:style>
  <w:style w:type="paragraph" w:customStyle="1" w:styleId="321">
    <w:name w:val="表内文字"/>
    <w:basedOn w:val="1"/>
    <w:qFormat/>
    <w:uiPriority w:val="0"/>
    <w:pPr>
      <w:widowControl w:val="0"/>
      <w:tabs>
        <w:tab w:val="left" w:pos="2034"/>
      </w:tabs>
      <w:adjustRightInd w:val="0"/>
      <w:snapToGrid w:val="0"/>
      <w:spacing w:before="60"/>
      <w:jc w:val="center"/>
      <w:textAlignment w:val="baseline"/>
    </w:pPr>
    <w:rPr>
      <w:rFonts w:ascii="仿宋_GB2312" w:hAnsi="Calibri" w:eastAsia="仿宋_GB2312"/>
      <w:snapToGrid w:val="0"/>
      <w:color w:val="000000"/>
      <w:spacing w:val="10"/>
      <w:sz w:val="16"/>
      <w:szCs w:val="16"/>
    </w:rPr>
  </w:style>
  <w:style w:type="paragraph" w:customStyle="1" w:styleId="322">
    <w:name w:val="样式 正文文本 + 宋体 首行缩进:  0.74 厘米 行距: 1.5 倍行距"/>
    <w:basedOn w:val="19"/>
    <w:qFormat/>
    <w:uiPriority w:val="0"/>
    <w:pPr>
      <w:widowControl w:val="0"/>
      <w:spacing w:line="360" w:lineRule="auto"/>
      <w:ind w:firstLine="200" w:firstLineChars="200"/>
      <w:jc w:val="both"/>
    </w:pPr>
    <w:rPr>
      <w:sz w:val="24"/>
    </w:rPr>
  </w:style>
  <w:style w:type="paragraph" w:customStyle="1" w:styleId="323">
    <w:name w:val="bullet"/>
    <w:basedOn w:val="1"/>
    <w:qFormat/>
    <w:uiPriority w:val="0"/>
    <w:pPr>
      <w:widowControl w:val="0"/>
      <w:numPr>
        <w:ilvl w:val="0"/>
        <w:numId w:val="1"/>
      </w:numPr>
      <w:tabs>
        <w:tab w:val="left" w:pos="720"/>
      </w:tabs>
      <w:jc w:val="both"/>
    </w:pPr>
    <w:rPr>
      <w:rFonts w:ascii="Calibri" w:hAnsi="Calibri"/>
      <w:kern w:val="2"/>
      <w:szCs w:val="24"/>
    </w:rPr>
  </w:style>
  <w:style w:type="paragraph" w:customStyle="1" w:styleId="324">
    <w:name w:val="Char"/>
    <w:basedOn w:val="1"/>
    <w:qFormat/>
    <w:uiPriority w:val="0"/>
    <w:pPr>
      <w:widowControl w:val="0"/>
      <w:jc w:val="both"/>
    </w:pPr>
    <w:rPr>
      <w:kern w:val="2"/>
      <w:szCs w:val="24"/>
    </w:rPr>
  </w:style>
  <w:style w:type="paragraph" w:customStyle="1" w:styleId="325">
    <w:name w:val=" Char Char Char Char"/>
    <w:basedOn w:val="1"/>
    <w:qFormat/>
    <w:uiPriority w:val="0"/>
    <w:pPr>
      <w:widowControl w:val="0"/>
      <w:jc w:val="both"/>
    </w:pPr>
    <w:rPr>
      <w:rFonts w:ascii="Tahoma" w:hAnsi="Tahoma"/>
      <w:kern w:val="2"/>
      <w:sz w:val="24"/>
    </w:rPr>
  </w:style>
  <w:style w:type="paragraph" w:customStyle="1" w:styleId="326">
    <w:name w:val="标题2-1"/>
    <w:basedOn w:val="1"/>
    <w:qFormat/>
    <w:uiPriority w:val="0"/>
    <w:pPr>
      <w:widowControl w:val="0"/>
      <w:numPr>
        <w:ilvl w:val="1"/>
        <w:numId w:val="2"/>
      </w:numPr>
      <w:tabs>
        <w:tab w:val="left" w:pos="210"/>
        <w:tab w:val="left" w:pos="420"/>
        <w:tab w:val="left" w:pos="840"/>
        <w:tab w:val="left" w:pos="1050"/>
        <w:tab w:val="left" w:pos="1134"/>
        <w:tab w:val="left" w:pos="2100"/>
      </w:tabs>
      <w:adjustRightInd w:val="0"/>
      <w:spacing w:line="360" w:lineRule="auto"/>
      <w:jc w:val="both"/>
    </w:pPr>
    <w:rPr>
      <w:rFonts w:ascii="Calibri" w:hAnsi="Calibri" w:eastAsia="黑体"/>
      <w:kern w:val="2"/>
      <w:sz w:val="24"/>
    </w:rPr>
  </w:style>
  <w:style w:type="paragraph" w:customStyle="1" w:styleId="32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328">
    <w:name w:val="Block"/>
    <w:basedOn w:val="1"/>
    <w:next w:val="110"/>
    <w:qFormat/>
    <w:uiPriority w:val="0"/>
    <w:pPr>
      <w:widowControl w:val="0"/>
      <w:tabs>
        <w:tab w:val="left" w:pos="0"/>
      </w:tabs>
      <w:jc w:val="both"/>
    </w:pPr>
    <w:rPr>
      <w:rFonts w:ascii="Arial" w:hAnsi="Arial" w:eastAsia="楷体_GB2312"/>
      <w:color w:val="000080"/>
      <w:kern w:val="2"/>
      <w:sz w:val="28"/>
      <w:szCs w:val="28"/>
    </w:rPr>
  </w:style>
  <w:style w:type="paragraph" w:customStyle="1" w:styleId="329">
    <w:name w:val="heading 2"/>
    <w:basedOn w:val="1"/>
    <w:next w:val="1"/>
    <w:qFormat/>
    <w:uiPriority w:val="0"/>
    <w:pPr>
      <w:keepNext/>
      <w:keepLines/>
      <w:widowControl w:val="0"/>
      <w:spacing w:before="260" w:after="260" w:line="408" w:lineRule="auto"/>
      <w:jc w:val="both"/>
      <w:outlineLvl w:val="1"/>
    </w:pPr>
    <w:rPr>
      <w:rFonts w:ascii="Arial" w:hAnsi="Arial" w:eastAsia="黑体"/>
      <w:b/>
      <w:kern w:val="2"/>
      <w:sz w:val="32"/>
    </w:rPr>
  </w:style>
  <w:style w:type="paragraph" w:customStyle="1" w:styleId="330">
    <w:name w:val=" Char Char Char"/>
    <w:basedOn w:val="1"/>
    <w:qFormat/>
    <w:uiPriority w:val="0"/>
    <w:pPr>
      <w:widowControl w:val="0"/>
      <w:jc w:val="both"/>
    </w:pPr>
    <w:rPr>
      <w:rFonts w:ascii="Tahoma" w:hAnsi="Tahoma"/>
      <w:kern w:val="2"/>
      <w:sz w:val="24"/>
    </w:rPr>
  </w:style>
  <w:style w:type="paragraph" w:customStyle="1" w:styleId="331">
    <w:name w:val="样式 表格名称 + 两端对齐"/>
    <w:basedOn w:val="153"/>
    <w:qFormat/>
    <w:uiPriority w:val="0"/>
    <w:pPr>
      <w:numPr>
        <w:numId w:val="0"/>
      </w:numPr>
      <w:ind w:left="984" w:hanging="420"/>
      <w:jc w:val="both"/>
    </w:pPr>
    <w:rPr>
      <w:rFonts w:cs="宋体"/>
      <w:bCs/>
      <w:sz w:val="21"/>
      <w:szCs w:val="20"/>
    </w:rPr>
  </w:style>
  <w:style w:type="paragraph" w:customStyle="1" w:styleId="332">
    <w:name w:val="TOC Heading"/>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333">
    <w:name w:val="表格22"/>
    <w:basedOn w:val="233"/>
    <w:qFormat/>
    <w:uiPriority w:val="0"/>
    <w:pPr>
      <w:ind w:firstLine="0" w:firstLineChars="0"/>
      <w:jc w:val="center"/>
    </w:pPr>
    <w:rPr>
      <w:sz w:val="21"/>
      <w:szCs w:val="21"/>
    </w:rPr>
  </w:style>
  <w:style w:type="paragraph" w:customStyle="1" w:styleId="334">
    <w:name w:val="样式 标题 1H1h1章l1I11st levelHeading 01Header 1Header1Sec..."/>
    <w:basedOn w:val="2"/>
    <w:qFormat/>
    <w:uiPriority w:val="0"/>
    <w:pPr>
      <w:widowControl w:val="0"/>
      <w:jc w:val="both"/>
    </w:pPr>
    <w:rPr>
      <w:rFonts w:ascii="黑体" w:hAnsi="黑体" w:eastAsia="黑体" w:cs="宋体"/>
      <w:b w:val="0"/>
      <w:sz w:val="36"/>
      <w:szCs w:val="20"/>
    </w:rPr>
  </w:style>
  <w:style w:type="paragraph" w:customStyle="1" w:styleId="335">
    <w:name w:val="p16"/>
    <w:basedOn w:val="1"/>
    <w:qFormat/>
    <w:uiPriority w:val="0"/>
    <w:pPr>
      <w:spacing w:after="120" w:line="360" w:lineRule="auto"/>
      <w:jc w:val="both"/>
    </w:pPr>
  </w:style>
  <w:style w:type="paragraph" w:customStyle="1" w:styleId="336">
    <w:name w:val="海南模板"/>
    <w:basedOn w:val="1"/>
    <w:next w:val="39"/>
    <w:qFormat/>
    <w:uiPriority w:val="0"/>
    <w:pPr>
      <w:widowControl w:val="0"/>
      <w:tabs>
        <w:tab w:val="left" w:pos="360"/>
      </w:tabs>
      <w:spacing w:after="120" w:line="460" w:lineRule="exact"/>
      <w:jc w:val="both"/>
    </w:pPr>
    <w:rPr>
      <w:rFonts w:eastAsia="仿宋_GB2312"/>
      <w:kern w:val="2"/>
      <w:sz w:val="28"/>
    </w:rPr>
  </w:style>
  <w:style w:type="paragraph" w:customStyle="1" w:styleId="337">
    <w:name w:val="默认段落字体 Para Char"/>
    <w:basedOn w:val="1"/>
    <w:qFormat/>
    <w:uiPriority w:val="0"/>
    <w:pPr>
      <w:widowControl w:val="0"/>
      <w:spacing w:line="360" w:lineRule="auto"/>
      <w:jc w:val="both"/>
    </w:pPr>
    <w:rPr>
      <w:rFonts w:ascii="Tahoma" w:hAnsi="Tahoma"/>
      <w:kern w:val="2"/>
      <w:sz w:val="24"/>
    </w:rPr>
  </w:style>
  <w:style w:type="paragraph" w:customStyle="1" w:styleId="338">
    <w:name w:val="封面2"/>
    <w:basedOn w:val="29"/>
    <w:qFormat/>
    <w:uiPriority w:val="0"/>
    <w:pPr>
      <w:widowControl w:val="0"/>
      <w:tabs>
        <w:tab w:val="left" w:pos="840"/>
        <w:tab w:val="right" w:leader="dot" w:pos="8296"/>
      </w:tabs>
      <w:spacing w:before="120" w:after="120" w:line="360" w:lineRule="auto"/>
      <w:ind w:firstLine="425"/>
      <w:jc w:val="center"/>
    </w:pPr>
    <w:rPr>
      <w:rFonts w:eastAsia="黑体"/>
      <w:caps/>
      <w:kern w:val="2"/>
      <w:sz w:val="52"/>
      <w:szCs w:val="24"/>
    </w:rPr>
  </w:style>
  <w:style w:type="paragraph" w:customStyle="1" w:styleId="339">
    <w:name w:val="标题1-3"/>
    <w:basedOn w:val="1"/>
    <w:next w:val="326"/>
    <w:qFormat/>
    <w:uiPriority w:val="0"/>
    <w:pPr>
      <w:widowControl w:val="0"/>
      <w:numPr>
        <w:ilvl w:val="0"/>
        <w:numId w:val="2"/>
      </w:numPr>
      <w:tabs>
        <w:tab w:val="left" w:pos="567"/>
      </w:tabs>
      <w:adjustRightInd w:val="0"/>
      <w:spacing w:line="360" w:lineRule="auto"/>
      <w:jc w:val="both"/>
    </w:pPr>
    <w:rPr>
      <w:rFonts w:ascii="Calibri" w:hAnsi="Calibri" w:eastAsia="黑体"/>
      <w:kern w:val="2"/>
      <w:sz w:val="30"/>
    </w:rPr>
  </w:style>
  <w:style w:type="paragraph" w:customStyle="1" w:styleId="340">
    <w:name w:val="Item Step"/>
    <w:basedOn w:val="1"/>
    <w:qFormat/>
    <w:uiPriority w:val="0"/>
    <w:pPr>
      <w:tabs>
        <w:tab w:val="left" w:pos="1134"/>
      </w:tabs>
      <w:spacing w:after="156" w:afterLines="50"/>
      <w:ind w:left="1554" w:hanging="420"/>
    </w:pPr>
    <w:rPr>
      <w:kern w:val="2"/>
      <w:szCs w:val="24"/>
    </w:rPr>
  </w:style>
  <w:style w:type="paragraph" w:customStyle="1" w:styleId="34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rPr>
  </w:style>
  <w:style w:type="paragraph" w:customStyle="1" w:styleId="342">
    <w:name w:val="样式 纯文本 + (符号) 宋体 左 行距: 1.5 倍行距 首行缩进:  2 字符"/>
    <w:basedOn w:val="22"/>
    <w:qFormat/>
    <w:uiPriority w:val="0"/>
    <w:pPr>
      <w:spacing w:line="360" w:lineRule="auto"/>
      <w:ind w:firstLine="200"/>
      <w:jc w:val="left"/>
    </w:pPr>
    <w:rPr>
      <w:rFonts w:ascii="微软简魏碑" w:hAnsi="微软简魏碑" w:eastAsia="微软简魏碑"/>
      <w:sz w:val="24"/>
    </w:rPr>
  </w:style>
  <w:style w:type="paragraph" w:customStyle="1" w:styleId="343">
    <w:name w:val="Normal Indent"/>
    <w:basedOn w:val="1"/>
    <w:qFormat/>
    <w:uiPriority w:val="0"/>
    <w:pPr>
      <w:widowControl w:val="0"/>
      <w:ind w:firstLine="420"/>
      <w:jc w:val="both"/>
    </w:pPr>
    <w:rPr>
      <w:rFonts w:ascii="宋体" w:hAnsi="宋体"/>
      <w:kern w:val="2"/>
    </w:rPr>
  </w:style>
  <w:style w:type="paragraph" w:customStyle="1" w:styleId="344">
    <w:name w:val="Char Char Char Char"/>
    <w:basedOn w:val="1"/>
    <w:qFormat/>
    <w:uiPriority w:val="0"/>
    <w:pPr>
      <w:widowControl w:val="0"/>
      <w:jc w:val="both"/>
    </w:pPr>
    <w:rPr>
      <w:rFonts w:ascii="Tahoma" w:hAnsi="Tahoma"/>
      <w:kern w:val="2"/>
      <w:sz w:val="24"/>
      <w:szCs w:val="24"/>
    </w:rPr>
  </w:style>
  <w:style w:type="paragraph" w:customStyle="1" w:styleId="345">
    <w:name w:val="Revision"/>
    <w:semiHidden/>
    <w:qFormat/>
    <w:uiPriority w:val="99"/>
    <w:rPr>
      <w:rFonts w:ascii="Times New Roman" w:hAnsi="Times New Roman" w:eastAsia="宋体" w:cs="Times New Roman"/>
      <w:kern w:val="0"/>
      <w:sz w:val="21"/>
      <w:szCs w:val="20"/>
      <w:lang w:val="en-US" w:eastAsia="zh-CN" w:bidi="ar-SA"/>
    </w:rPr>
  </w:style>
  <w:style w:type="paragraph" w:customStyle="1" w:styleId="346">
    <w:name w:val="样式 正文缩进表正文正文非缩进段1特点ALT+Z水上软件正文不缩进四号特点 Char CharNormal ..."/>
    <w:basedOn w:val="12"/>
    <w:qFormat/>
    <w:uiPriority w:val="0"/>
    <w:pPr>
      <w:spacing w:line="360" w:lineRule="auto"/>
      <w:ind w:firstLine="560"/>
    </w:pPr>
    <w:rPr>
      <w:rFonts w:eastAsia="仿宋_GB2312" w:cs="宋体"/>
      <w:sz w:val="24"/>
    </w:rPr>
  </w:style>
  <w:style w:type="paragraph" w:customStyle="1" w:styleId="347">
    <w:name w:val="表格样式"/>
    <w:basedOn w:val="1"/>
    <w:qFormat/>
    <w:uiPriority w:val="0"/>
    <w:pPr>
      <w:widowControl w:val="0"/>
      <w:spacing w:line="360" w:lineRule="auto"/>
      <w:ind w:firstLine="425"/>
      <w:jc w:val="both"/>
    </w:pPr>
    <w:rPr>
      <w:rFonts w:eastAsia="幼圆"/>
      <w:kern w:val="2"/>
      <w:sz w:val="24"/>
    </w:rPr>
  </w:style>
  <w:style w:type="paragraph" w:customStyle="1" w:styleId="348">
    <w:name w:val="Normal_13"/>
    <w:qFormat/>
    <w:uiPriority w:val="0"/>
    <w:rPr>
      <w:rFonts w:ascii="Times New Roman" w:hAnsi="Times New Roman" w:eastAsia="宋体" w:cs="Times New Roman"/>
      <w:kern w:val="0"/>
      <w:sz w:val="21"/>
      <w:szCs w:val="20"/>
      <w:lang w:val="en-US" w:eastAsia="zh-CN" w:bidi="ar-SA"/>
    </w:rPr>
  </w:style>
  <w:style w:type="paragraph" w:customStyle="1" w:styleId="349">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Char Char"/>
    <w:basedOn w:val="1"/>
    <w:qFormat/>
    <w:uiPriority w:val="0"/>
    <w:pPr>
      <w:spacing w:after="160" w:line="240" w:lineRule="exact"/>
    </w:pPr>
    <w:rPr>
      <w:rFonts w:ascii="Verdana" w:hAnsi="Verdana" w:eastAsia="仿宋_GB2312"/>
      <w:sz w:val="24"/>
      <w:lang w:eastAsia="en-US"/>
    </w:rPr>
  </w:style>
  <w:style w:type="paragraph" w:customStyle="1" w:styleId="351">
    <w:name w:val="样式4"/>
    <w:basedOn w:val="1"/>
    <w:qFormat/>
    <w:uiPriority w:val="0"/>
    <w:pPr>
      <w:widowControl w:val="0"/>
      <w:tabs>
        <w:tab w:val="left" w:pos="2328"/>
      </w:tabs>
      <w:ind w:left="2328" w:hanging="708"/>
      <w:jc w:val="both"/>
    </w:pPr>
    <w:rPr>
      <w:kern w:val="2"/>
      <w:szCs w:val="24"/>
    </w:rPr>
  </w:style>
  <w:style w:type="table" w:customStyle="1" w:styleId="352">
    <w:name w:val="网格型1"/>
    <w:basedOn w:val="4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3">
    <w:name w:val="正文首行缩进 Char"/>
    <w:basedOn w:val="251"/>
    <w:semiHidden/>
    <w:qFormat/>
    <w:uiPriority w:val="99"/>
    <w:rPr>
      <w:rFonts w:ascii="Times New Roman" w:hAnsi="Times New Roman" w:eastAsia="宋体" w:cs="Times New Roman"/>
      <w:kern w:val="0"/>
      <w:szCs w:val="20"/>
    </w:rPr>
  </w:style>
  <w:style w:type="character" w:customStyle="1" w:styleId="354">
    <w:name w:val="正文首行缩进 2 Char"/>
    <w:basedOn w:val="242"/>
    <w:semiHidden/>
    <w:qFormat/>
    <w:uiPriority w:val="99"/>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zbzx</Company>
  <Pages>15</Pages>
  <Words>1389</Words>
  <Characters>7920</Characters>
  <Lines>66</Lines>
  <Paragraphs>18</Paragraphs>
  <TotalTime>10</TotalTime>
  <ScaleCrop>false</ScaleCrop>
  <LinksUpToDate>false</LinksUpToDate>
  <CharactersWithSpaces>9291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2021-12-08T15:25:00Z</dcterms:created>
  <dc:creator>陶亮</dc:creator>
  <cp:lastModifiedBy>杨晋东</cp:lastModifiedBy>
  <dcterms:modified xsi:type="dcterms:W3CDTF">2021-12-13T07:45:22Z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ABC219A7CC9042DE956E7A56F83B697E</vt:lpwstr>
  </property>
</Properties>
</file>